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3078"/>
        <w:gridCol w:w="156"/>
        <w:gridCol w:w="1291"/>
        <w:gridCol w:w="1272"/>
        <w:gridCol w:w="26"/>
        <w:gridCol w:w="22"/>
        <w:gridCol w:w="3647"/>
      </w:tblGrid>
      <w:tr w:rsidR="006C429B" w:rsidRPr="006C429B" w:rsidTr="006C429B">
        <w:trPr>
          <w:trHeight w:val="648"/>
        </w:trPr>
        <w:tc>
          <w:tcPr>
            <w:tcW w:w="714" w:type="dxa"/>
            <w:shd w:val="clear" w:color="auto" w:fill="FFFFFF"/>
            <w:vAlign w:val="bottom"/>
          </w:tcPr>
          <w:p w:rsidR="006C429B" w:rsidRDefault="006C429B" w:rsidP="005D53AB">
            <w:pPr>
              <w:pStyle w:val="60"/>
              <w:shd w:val="clear" w:color="auto" w:fill="auto"/>
              <w:ind w:right="240"/>
              <w:jc w:val="center"/>
              <w:rPr>
                <w:sz w:val="24"/>
                <w:szCs w:val="24"/>
              </w:rPr>
            </w:pPr>
          </w:p>
          <w:p w:rsidR="006C429B" w:rsidRDefault="006C429B" w:rsidP="005D53AB">
            <w:pPr>
              <w:pStyle w:val="60"/>
              <w:shd w:val="clear" w:color="auto" w:fill="auto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6C429B" w:rsidRPr="006C429B" w:rsidRDefault="006C429B" w:rsidP="005D53AB">
            <w:pPr>
              <w:pStyle w:val="60"/>
              <w:shd w:val="clear" w:color="auto" w:fill="auto"/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5797" w:type="dxa"/>
            <w:gridSpan w:val="4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60"/>
              <w:shd w:val="clear" w:color="auto" w:fill="auto"/>
              <w:spacing w:line="293" w:lineRule="exact"/>
              <w:ind w:right="160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Технические характеристики (наименование параметра)*</w:t>
            </w:r>
          </w:p>
        </w:tc>
        <w:tc>
          <w:tcPr>
            <w:tcW w:w="3695" w:type="dxa"/>
            <w:gridSpan w:val="3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Значение</w:t>
            </w:r>
          </w:p>
        </w:tc>
      </w:tr>
      <w:tr w:rsidR="006C429B" w:rsidRPr="006C429B" w:rsidTr="006C429B">
        <w:trPr>
          <w:trHeight w:val="302"/>
        </w:trPr>
        <w:tc>
          <w:tcPr>
            <w:tcW w:w="714" w:type="dxa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50"/>
              <w:shd w:val="clear" w:color="auto" w:fill="auto"/>
              <w:spacing w:line="240" w:lineRule="auto"/>
              <w:ind w:right="24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1</w:t>
            </w:r>
          </w:p>
        </w:tc>
        <w:tc>
          <w:tcPr>
            <w:tcW w:w="5797" w:type="dxa"/>
            <w:gridSpan w:val="4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C429B">
              <w:rPr>
                <w:sz w:val="24"/>
                <w:szCs w:val="24"/>
              </w:rPr>
              <w:t>Тип (марка)</w:t>
            </w:r>
          </w:p>
        </w:tc>
        <w:tc>
          <w:tcPr>
            <w:tcW w:w="3695" w:type="dxa"/>
            <w:gridSpan w:val="3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АТДЦТН-63 000/220/110 УХЛ</w:t>
            </w:r>
            <w:proofErr w:type="gramStart"/>
            <w:r w:rsidRPr="006C429B">
              <w:rPr>
                <w:sz w:val="24"/>
                <w:szCs w:val="24"/>
              </w:rPr>
              <w:t>1</w:t>
            </w:r>
            <w:proofErr w:type="gramEnd"/>
          </w:p>
        </w:tc>
      </w:tr>
      <w:tr w:rsidR="006C429B" w:rsidRPr="006C429B" w:rsidTr="006C429B">
        <w:trPr>
          <w:trHeight w:val="840"/>
        </w:trPr>
        <w:tc>
          <w:tcPr>
            <w:tcW w:w="714" w:type="dxa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right="24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2</w:t>
            </w:r>
          </w:p>
        </w:tc>
        <w:tc>
          <w:tcPr>
            <w:tcW w:w="5797" w:type="dxa"/>
            <w:gridSpan w:val="4"/>
            <w:shd w:val="clear" w:color="auto" w:fill="FFFFFF"/>
            <w:vAlign w:val="bottom"/>
          </w:tcPr>
          <w:p w:rsidR="006C429B" w:rsidRDefault="006C429B" w:rsidP="005D53AB">
            <w:pPr>
              <w:pStyle w:val="a4"/>
              <w:shd w:val="clear" w:color="auto" w:fill="auto"/>
              <w:spacing w:line="28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C429B">
              <w:rPr>
                <w:sz w:val="24"/>
                <w:szCs w:val="24"/>
              </w:rPr>
              <w:t xml:space="preserve">Расположение вводов ВН, СН, НН и расширительного бака </w:t>
            </w:r>
          </w:p>
          <w:p w:rsidR="006C429B" w:rsidRPr="006C429B" w:rsidRDefault="006C429B" w:rsidP="005D53AB">
            <w:pPr>
              <w:pStyle w:val="a4"/>
              <w:shd w:val="clear" w:color="auto" w:fill="auto"/>
              <w:spacing w:line="28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C429B">
              <w:rPr>
                <w:sz w:val="24"/>
                <w:szCs w:val="24"/>
              </w:rPr>
              <w:t>на крышке трансформатора</w:t>
            </w:r>
          </w:p>
        </w:tc>
        <w:tc>
          <w:tcPr>
            <w:tcW w:w="3695" w:type="dxa"/>
            <w:gridSpan w:val="3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78" w:lineRule="exact"/>
              <w:ind w:left="12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Должны соответствовать габа</w:t>
            </w:r>
            <w:r w:rsidRPr="006C429B">
              <w:rPr>
                <w:sz w:val="24"/>
                <w:szCs w:val="24"/>
              </w:rPr>
              <w:softHyphen/>
              <w:t>ритному чертежу № ЭБ5-1801и фотографии **</w:t>
            </w:r>
          </w:p>
        </w:tc>
      </w:tr>
      <w:tr w:rsidR="006C429B" w:rsidRPr="006C429B" w:rsidTr="006C429B">
        <w:trPr>
          <w:trHeight w:val="283"/>
        </w:trPr>
        <w:tc>
          <w:tcPr>
            <w:tcW w:w="714" w:type="dxa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right="24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3</w:t>
            </w:r>
          </w:p>
        </w:tc>
        <w:tc>
          <w:tcPr>
            <w:tcW w:w="5797" w:type="dxa"/>
            <w:gridSpan w:val="4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 xml:space="preserve">Номинальная мощность, </w:t>
            </w:r>
            <w:proofErr w:type="spellStart"/>
            <w:r w:rsidRPr="006C429B">
              <w:rPr>
                <w:sz w:val="24"/>
                <w:szCs w:val="24"/>
              </w:rPr>
              <w:t>кВА</w:t>
            </w:r>
            <w:proofErr w:type="spellEnd"/>
            <w:r w:rsidRPr="006C429B">
              <w:rPr>
                <w:sz w:val="24"/>
                <w:szCs w:val="24"/>
              </w:rPr>
              <w:t xml:space="preserve"> (ВН/СН/НН)</w:t>
            </w:r>
          </w:p>
        </w:tc>
        <w:tc>
          <w:tcPr>
            <w:tcW w:w="3695" w:type="dxa"/>
            <w:gridSpan w:val="3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63000/63000/32000</w:t>
            </w:r>
          </w:p>
        </w:tc>
      </w:tr>
      <w:tr w:rsidR="006C429B" w:rsidRPr="006C429B" w:rsidTr="006C429B">
        <w:trPr>
          <w:trHeight w:val="269"/>
        </w:trPr>
        <w:tc>
          <w:tcPr>
            <w:tcW w:w="714" w:type="dxa"/>
            <w:vMerge w:val="restart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right="24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4</w:t>
            </w:r>
          </w:p>
        </w:tc>
        <w:tc>
          <w:tcPr>
            <w:tcW w:w="4525" w:type="dxa"/>
            <w:gridSpan w:val="3"/>
            <w:vMerge w:val="restart"/>
            <w:shd w:val="clear" w:color="auto" w:fill="FFFFFF"/>
            <w:vAlign w:val="bottom"/>
          </w:tcPr>
          <w:p w:rsidR="006C429B" w:rsidRDefault="006C429B" w:rsidP="005D53AB">
            <w:pPr>
              <w:pStyle w:val="a4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C429B">
              <w:rPr>
                <w:sz w:val="24"/>
                <w:szCs w:val="24"/>
              </w:rPr>
              <w:t>Номинальное напряжение при холостом ходе,</w:t>
            </w:r>
          </w:p>
          <w:p w:rsidR="006C429B" w:rsidRPr="006C429B" w:rsidRDefault="006C429B" w:rsidP="005D53AB">
            <w:pPr>
              <w:pStyle w:val="a4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C429B">
              <w:rPr>
                <w:sz w:val="24"/>
                <w:szCs w:val="24"/>
              </w:rPr>
              <w:t>кВ</w:t>
            </w:r>
          </w:p>
        </w:tc>
        <w:tc>
          <w:tcPr>
            <w:tcW w:w="1272" w:type="dxa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ВН</w:t>
            </w:r>
          </w:p>
        </w:tc>
        <w:tc>
          <w:tcPr>
            <w:tcW w:w="3695" w:type="dxa"/>
            <w:gridSpan w:val="3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230</w:t>
            </w:r>
          </w:p>
        </w:tc>
      </w:tr>
      <w:tr w:rsidR="006C429B" w:rsidRPr="006C429B" w:rsidTr="006C429B">
        <w:trPr>
          <w:trHeight w:val="288"/>
        </w:trPr>
        <w:tc>
          <w:tcPr>
            <w:tcW w:w="714" w:type="dxa"/>
            <w:vMerge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gridSpan w:val="3"/>
            <w:vMerge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СН</w:t>
            </w:r>
          </w:p>
        </w:tc>
        <w:tc>
          <w:tcPr>
            <w:tcW w:w="3695" w:type="dxa"/>
            <w:gridSpan w:val="3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121</w:t>
            </w:r>
          </w:p>
        </w:tc>
      </w:tr>
      <w:tr w:rsidR="006C429B" w:rsidRPr="006C429B" w:rsidTr="006C429B">
        <w:trPr>
          <w:trHeight w:val="326"/>
        </w:trPr>
        <w:tc>
          <w:tcPr>
            <w:tcW w:w="714" w:type="dxa"/>
            <w:vMerge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gridSpan w:val="3"/>
            <w:vMerge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НН</w:t>
            </w:r>
          </w:p>
        </w:tc>
        <w:tc>
          <w:tcPr>
            <w:tcW w:w="3695" w:type="dxa"/>
            <w:gridSpan w:val="3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6,6</w:t>
            </w:r>
          </w:p>
        </w:tc>
      </w:tr>
      <w:tr w:rsidR="006C429B" w:rsidRPr="006C429B" w:rsidTr="006C429B">
        <w:trPr>
          <w:trHeight w:val="254"/>
        </w:trPr>
        <w:tc>
          <w:tcPr>
            <w:tcW w:w="714" w:type="dxa"/>
            <w:vMerge w:val="restart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right="24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5</w:t>
            </w:r>
          </w:p>
        </w:tc>
        <w:tc>
          <w:tcPr>
            <w:tcW w:w="4525" w:type="dxa"/>
            <w:gridSpan w:val="3"/>
            <w:vMerge w:val="restart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C429B">
              <w:rPr>
                <w:sz w:val="24"/>
                <w:szCs w:val="24"/>
              </w:rPr>
              <w:t>Наибольшее рабочее напряжение, кВ</w:t>
            </w:r>
          </w:p>
        </w:tc>
        <w:tc>
          <w:tcPr>
            <w:tcW w:w="1272" w:type="dxa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ВН</w:t>
            </w:r>
          </w:p>
        </w:tc>
        <w:tc>
          <w:tcPr>
            <w:tcW w:w="3695" w:type="dxa"/>
            <w:gridSpan w:val="3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252</w:t>
            </w:r>
          </w:p>
        </w:tc>
      </w:tr>
      <w:tr w:rsidR="006C429B" w:rsidRPr="006C429B" w:rsidTr="006C429B">
        <w:trPr>
          <w:trHeight w:val="288"/>
        </w:trPr>
        <w:tc>
          <w:tcPr>
            <w:tcW w:w="714" w:type="dxa"/>
            <w:vMerge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gridSpan w:val="3"/>
            <w:vMerge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СН</w:t>
            </w:r>
          </w:p>
        </w:tc>
        <w:tc>
          <w:tcPr>
            <w:tcW w:w="3695" w:type="dxa"/>
            <w:gridSpan w:val="3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126</w:t>
            </w:r>
          </w:p>
        </w:tc>
      </w:tr>
      <w:tr w:rsidR="006C429B" w:rsidRPr="006C429B" w:rsidTr="006C429B">
        <w:trPr>
          <w:trHeight w:val="322"/>
        </w:trPr>
        <w:tc>
          <w:tcPr>
            <w:tcW w:w="714" w:type="dxa"/>
            <w:vMerge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gridSpan w:val="3"/>
            <w:vMerge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НН</w:t>
            </w:r>
          </w:p>
        </w:tc>
        <w:tc>
          <w:tcPr>
            <w:tcW w:w="3695" w:type="dxa"/>
            <w:gridSpan w:val="3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7,2</w:t>
            </w:r>
          </w:p>
        </w:tc>
      </w:tr>
      <w:tr w:rsidR="006C429B" w:rsidRPr="006C429B" w:rsidTr="006C429B">
        <w:trPr>
          <w:trHeight w:val="288"/>
        </w:trPr>
        <w:tc>
          <w:tcPr>
            <w:tcW w:w="714" w:type="dxa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50"/>
              <w:shd w:val="clear" w:color="auto" w:fill="auto"/>
              <w:spacing w:line="240" w:lineRule="auto"/>
              <w:ind w:right="24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6</w:t>
            </w:r>
          </w:p>
        </w:tc>
        <w:tc>
          <w:tcPr>
            <w:tcW w:w="5797" w:type="dxa"/>
            <w:gridSpan w:val="4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C429B">
              <w:rPr>
                <w:sz w:val="24"/>
                <w:szCs w:val="24"/>
              </w:rPr>
              <w:t xml:space="preserve">Номинальное напряжение </w:t>
            </w:r>
            <w:proofErr w:type="spellStart"/>
            <w:r w:rsidRPr="006C429B">
              <w:rPr>
                <w:sz w:val="24"/>
                <w:szCs w:val="24"/>
              </w:rPr>
              <w:t>нейтрали</w:t>
            </w:r>
            <w:proofErr w:type="spellEnd"/>
            <w:r w:rsidRPr="006C429B">
              <w:rPr>
                <w:sz w:val="24"/>
                <w:szCs w:val="24"/>
              </w:rPr>
              <w:t xml:space="preserve">, </w:t>
            </w:r>
            <w:proofErr w:type="spellStart"/>
            <w:r w:rsidRPr="006C429B"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3695" w:type="dxa"/>
            <w:gridSpan w:val="3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35</w:t>
            </w:r>
          </w:p>
        </w:tc>
      </w:tr>
      <w:tr w:rsidR="006C429B" w:rsidRPr="006C429B" w:rsidTr="006C429B">
        <w:trPr>
          <w:trHeight w:val="288"/>
        </w:trPr>
        <w:tc>
          <w:tcPr>
            <w:tcW w:w="714" w:type="dxa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right="24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7</w:t>
            </w:r>
          </w:p>
        </w:tc>
        <w:tc>
          <w:tcPr>
            <w:tcW w:w="5797" w:type="dxa"/>
            <w:gridSpan w:val="4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C429B">
              <w:rPr>
                <w:sz w:val="24"/>
                <w:szCs w:val="24"/>
              </w:rPr>
              <w:t xml:space="preserve">Номинальная частота, </w:t>
            </w:r>
            <w:proofErr w:type="gramStart"/>
            <w:r w:rsidRPr="006C429B">
              <w:rPr>
                <w:sz w:val="24"/>
                <w:szCs w:val="24"/>
              </w:rPr>
              <w:t>Гц</w:t>
            </w:r>
            <w:proofErr w:type="gramEnd"/>
          </w:p>
        </w:tc>
        <w:tc>
          <w:tcPr>
            <w:tcW w:w="3695" w:type="dxa"/>
            <w:gridSpan w:val="3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50</w:t>
            </w:r>
          </w:p>
        </w:tc>
      </w:tr>
      <w:tr w:rsidR="006C429B" w:rsidRPr="006C429B" w:rsidTr="006C429B">
        <w:trPr>
          <w:trHeight w:val="288"/>
        </w:trPr>
        <w:tc>
          <w:tcPr>
            <w:tcW w:w="714" w:type="dxa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right="24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8</w:t>
            </w:r>
          </w:p>
        </w:tc>
        <w:tc>
          <w:tcPr>
            <w:tcW w:w="5797" w:type="dxa"/>
            <w:gridSpan w:val="4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C429B">
              <w:rPr>
                <w:sz w:val="24"/>
                <w:szCs w:val="24"/>
              </w:rPr>
              <w:t>Схема и группа соединения обмоток</w:t>
            </w:r>
          </w:p>
        </w:tc>
        <w:tc>
          <w:tcPr>
            <w:tcW w:w="3695" w:type="dxa"/>
            <w:gridSpan w:val="3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C429B">
              <w:rPr>
                <w:sz w:val="24"/>
                <w:szCs w:val="24"/>
              </w:rPr>
              <w:t>У</w:t>
            </w:r>
            <w:r w:rsidRPr="006C429B">
              <w:rPr>
                <w:sz w:val="24"/>
                <w:szCs w:val="24"/>
                <w:vertAlign w:val="subscript"/>
              </w:rPr>
              <w:t>н</w:t>
            </w:r>
            <w:proofErr w:type="spellEnd"/>
            <w:r w:rsidRPr="006C429B">
              <w:rPr>
                <w:sz w:val="24"/>
                <w:szCs w:val="24"/>
              </w:rPr>
              <w:t xml:space="preserve"> авто/Д-0-11</w:t>
            </w:r>
          </w:p>
        </w:tc>
      </w:tr>
      <w:tr w:rsidR="006C429B" w:rsidRPr="006C429B" w:rsidTr="006C429B">
        <w:trPr>
          <w:trHeight w:val="293"/>
        </w:trPr>
        <w:tc>
          <w:tcPr>
            <w:tcW w:w="714" w:type="dxa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right="24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9</w:t>
            </w:r>
          </w:p>
        </w:tc>
        <w:tc>
          <w:tcPr>
            <w:tcW w:w="5797" w:type="dxa"/>
            <w:gridSpan w:val="4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C429B">
              <w:rPr>
                <w:sz w:val="24"/>
                <w:szCs w:val="24"/>
              </w:rPr>
              <w:t xml:space="preserve">Режим работы </w:t>
            </w:r>
            <w:proofErr w:type="spellStart"/>
            <w:r w:rsidRPr="006C429B">
              <w:rPr>
                <w:sz w:val="24"/>
                <w:szCs w:val="24"/>
              </w:rPr>
              <w:t>нейтрали</w:t>
            </w:r>
            <w:proofErr w:type="spellEnd"/>
          </w:p>
        </w:tc>
        <w:tc>
          <w:tcPr>
            <w:tcW w:w="3695" w:type="dxa"/>
            <w:gridSpan w:val="3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C429B">
              <w:rPr>
                <w:sz w:val="24"/>
                <w:szCs w:val="24"/>
              </w:rPr>
              <w:t>глухозаземленный</w:t>
            </w:r>
            <w:proofErr w:type="spellEnd"/>
          </w:p>
        </w:tc>
      </w:tr>
      <w:tr w:rsidR="006C429B" w:rsidRPr="006C429B" w:rsidTr="006C429B">
        <w:trPr>
          <w:trHeight w:val="293"/>
        </w:trPr>
        <w:tc>
          <w:tcPr>
            <w:tcW w:w="714" w:type="dxa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right="24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10</w:t>
            </w:r>
          </w:p>
        </w:tc>
        <w:tc>
          <w:tcPr>
            <w:tcW w:w="5797" w:type="dxa"/>
            <w:gridSpan w:val="4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C429B">
              <w:rPr>
                <w:sz w:val="24"/>
                <w:szCs w:val="24"/>
              </w:rPr>
              <w:t>Ток холостого хода, %, не более</w:t>
            </w:r>
          </w:p>
        </w:tc>
        <w:tc>
          <w:tcPr>
            <w:tcW w:w="3695" w:type="dxa"/>
            <w:gridSpan w:val="3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0,25</w:t>
            </w:r>
          </w:p>
        </w:tc>
      </w:tr>
      <w:tr w:rsidR="006C429B" w:rsidRPr="006C429B" w:rsidTr="006C429B">
        <w:trPr>
          <w:trHeight w:val="269"/>
        </w:trPr>
        <w:tc>
          <w:tcPr>
            <w:tcW w:w="714" w:type="dxa"/>
            <w:vMerge w:val="restart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right="24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11</w:t>
            </w:r>
          </w:p>
        </w:tc>
        <w:tc>
          <w:tcPr>
            <w:tcW w:w="4525" w:type="dxa"/>
            <w:gridSpan w:val="3"/>
            <w:vMerge w:val="restart"/>
            <w:shd w:val="clear" w:color="auto" w:fill="FFFFFF"/>
            <w:vAlign w:val="bottom"/>
          </w:tcPr>
          <w:p w:rsidR="006C429B" w:rsidRDefault="006C429B" w:rsidP="005D53AB">
            <w:pPr>
              <w:pStyle w:val="a4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C429B">
              <w:rPr>
                <w:sz w:val="24"/>
                <w:szCs w:val="24"/>
              </w:rPr>
              <w:t>Напряжение кор</w:t>
            </w:r>
            <w:r>
              <w:rPr>
                <w:sz w:val="24"/>
                <w:szCs w:val="24"/>
              </w:rPr>
              <w:t>откого замыкания,</w:t>
            </w:r>
          </w:p>
          <w:p w:rsidR="006C429B" w:rsidRPr="006C429B" w:rsidRDefault="006C429B" w:rsidP="005D53AB">
            <w:pPr>
              <w:pStyle w:val="a4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привед</w:t>
            </w:r>
            <w:r w:rsidRPr="006C429B">
              <w:rPr>
                <w:sz w:val="24"/>
                <w:szCs w:val="24"/>
              </w:rPr>
              <w:t>енное</w:t>
            </w:r>
            <w:proofErr w:type="gramEnd"/>
            <w:r w:rsidRPr="006C429B">
              <w:rPr>
                <w:sz w:val="24"/>
                <w:szCs w:val="24"/>
              </w:rPr>
              <w:t xml:space="preserve"> к мощности 63000 </w:t>
            </w:r>
            <w:proofErr w:type="spellStart"/>
            <w:r w:rsidRPr="006C429B">
              <w:rPr>
                <w:sz w:val="24"/>
                <w:szCs w:val="24"/>
              </w:rPr>
              <w:t>кВА</w:t>
            </w:r>
            <w:proofErr w:type="spellEnd"/>
            <w:r w:rsidRPr="006C429B">
              <w:rPr>
                <w:sz w:val="24"/>
                <w:szCs w:val="24"/>
              </w:rPr>
              <w:t>, %</w:t>
            </w:r>
          </w:p>
        </w:tc>
        <w:tc>
          <w:tcPr>
            <w:tcW w:w="1272" w:type="dxa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ВН-СН</w:t>
            </w:r>
          </w:p>
        </w:tc>
        <w:tc>
          <w:tcPr>
            <w:tcW w:w="3695" w:type="dxa"/>
            <w:gridSpan w:val="3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11</w:t>
            </w:r>
          </w:p>
        </w:tc>
      </w:tr>
      <w:tr w:rsidR="006C429B" w:rsidRPr="006C429B" w:rsidTr="006C429B">
        <w:trPr>
          <w:trHeight w:val="283"/>
        </w:trPr>
        <w:tc>
          <w:tcPr>
            <w:tcW w:w="714" w:type="dxa"/>
            <w:vMerge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gridSpan w:val="3"/>
            <w:vMerge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ВН-НН</w:t>
            </w:r>
          </w:p>
        </w:tc>
        <w:tc>
          <w:tcPr>
            <w:tcW w:w="3695" w:type="dxa"/>
            <w:gridSpan w:val="3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35</w:t>
            </w:r>
          </w:p>
        </w:tc>
      </w:tr>
      <w:tr w:rsidR="006C429B" w:rsidRPr="006C429B" w:rsidTr="006C429B">
        <w:trPr>
          <w:trHeight w:val="312"/>
        </w:trPr>
        <w:tc>
          <w:tcPr>
            <w:tcW w:w="714" w:type="dxa"/>
            <w:vMerge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gridSpan w:val="3"/>
            <w:vMerge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60"/>
              <w:shd w:val="clear" w:color="auto" w:fill="auto"/>
              <w:spacing w:line="240" w:lineRule="auto"/>
              <w:ind w:left="100"/>
              <w:jc w:val="left"/>
              <w:rPr>
                <w:b w:val="0"/>
                <w:sz w:val="24"/>
                <w:szCs w:val="24"/>
              </w:rPr>
            </w:pPr>
            <w:r w:rsidRPr="006C429B">
              <w:rPr>
                <w:b w:val="0"/>
                <w:sz w:val="24"/>
                <w:szCs w:val="24"/>
                <w:lang w:val="en-US"/>
              </w:rPr>
              <w:t>CH-HH</w:t>
            </w:r>
          </w:p>
        </w:tc>
        <w:tc>
          <w:tcPr>
            <w:tcW w:w="3695" w:type="dxa"/>
            <w:gridSpan w:val="3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22</w:t>
            </w:r>
          </w:p>
        </w:tc>
      </w:tr>
      <w:tr w:rsidR="006C429B" w:rsidRPr="006C429B" w:rsidTr="006C429B">
        <w:trPr>
          <w:trHeight w:val="283"/>
        </w:trPr>
        <w:tc>
          <w:tcPr>
            <w:tcW w:w="714" w:type="dxa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right="24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12</w:t>
            </w:r>
          </w:p>
        </w:tc>
        <w:tc>
          <w:tcPr>
            <w:tcW w:w="5797" w:type="dxa"/>
            <w:gridSpan w:val="4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C429B">
              <w:rPr>
                <w:sz w:val="24"/>
                <w:szCs w:val="24"/>
              </w:rPr>
              <w:t>Потери холостого хода, не более, кВт</w:t>
            </w:r>
          </w:p>
        </w:tc>
        <w:tc>
          <w:tcPr>
            <w:tcW w:w="3695" w:type="dxa"/>
            <w:gridSpan w:val="3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25</w:t>
            </w:r>
          </w:p>
        </w:tc>
      </w:tr>
      <w:tr w:rsidR="006C429B" w:rsidRPr="006C429B" w:rsidTr="006C429B">
        <w:trPr>
          <w:trHeight w:val="293"/>
        </w:trPr>
        <w:tc>
          <w:tcPr>
            <w:tcW w:w="714" w:type="dxa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right="24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13</w:t>
            </w:r>
          </w:p>
        </w:tc>
        <w:tc>
          <w:tcPr>
            <w:tcW w:w="4525" w:type="dxa"/>
            <w:gridSpan w:val="3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C429B">
              <w:rPr>
                <w:sz w:val="24"/>
                <w:szCs w:val="24"/>
              </w:rPr>
              <w:t>Потери КЗ, не более, кВт</w:t>
            </w:r>
          </w:p>
        </w:tc>
        <w:tc>
          <w:tcPr>
            <w:tcW w:w="1272" w:type="dxa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 xml:space="preserve">  ВН-СН</w:t>
            </w:r>
          </w:p>
        </w:tc>
        <w:tc>
          <w:tcPr>
            <w:tcW w:w="3695" w:type="dxa"/>
            <w:gridSpan w:val="3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180</w:t>
            </w:r>
          </w:p>
        </w:tc>
      </w:tr>
      <w:tr w:rsidR="006C429B" w:rsidRPr="006C429B" w:rsidTr="006C429B">
        <w:trPr>
          <w:trHeight w:val="1138"/>
        </w:trPr>
        <w:tc>
          <w:tcPr>
            <w:tcW w:w="714" w:type="dxa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right="24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14</w:t>
            </w:r>
          </w:p>
        </w:tc>
        <w:tc>
          <w:tcPr>
            <w:tcW w:w="5797" w:type="dxa"/>
            <w:gridSpan w:val="4"/>
            <w:shd w:val="clear" w:color="auto" w:fill="FFFFFF"/>
            <w:vAlign w:val="bottom"/>
          </w:tcPr>
          <w:p w:rsidR="006C429B" w:rsidRDefault="006C429B" w:rsidP="005D53AB">
            <w:pPr>
              <w:pStyle w:val="a4"/>
              <w:shd w:val="clear" w:color="auto" w:fill="auto"/>
              <w:spacing w:line="28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C429B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</w:t>
            </w:r>
            <w:r w:rsidRPr="006C429B">
              <w:rPr>
                <w:sz w:val="24"/>
                <w:szCs w:val="24"/>
              </w:rPr>
              <w:t>пустимые превышения температуры отдельных эле</w:t>
            </w:r>
            <w:r w:rsidRPr="006C429B">
              <w:rPr>
                <w:sz w:val="24"/>
                <w:szCs w:val="24"/>
              </w:rPr>
              <w:softHyphen/>
              <w:t>ментов</w:t>
            </w:r>
          </w:p>
          <w:p w:rsidR="006C429B" w:rsidRPr="006C429B" w:rsidRDefault="006C429B" w:rsidP="005D53AB">
            <w:pPr>
              <w:pStyle w:val="a4"/>
              <w:shd w:val="clear" w:color="auto" w:fill="auto"/>
              <w:spacing w:line="28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6C429B">
              <w:rPr>
                <w:sz w:val="24"/>
                <w:szCs w:val="24"/>
              </w:rPr>
              <w:t>автотрансформатора над температурой окружа</w:t>
            </w:r>
            <w:r w:rsidRPr="006C429B">
              <w:rPr>
                <w:sz w:val="24"/>
                <w:szCs w:val="24"/>
              </w:rPr>
              <w:softHyphen/>
              <w:t>ющей среды, °С (в соответствии с ГОСТ Р52719-2007) не более</w:t>
            </w:r>
            <w:proofErr w:type="gramEnd"/>
          </w:p>
        </w:tc>
        <w:tc>
          <w:tcPr>
            <w:tcW w:w="3695" w:type="dxa"/>
            <w:gridSpan w:val="3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83" w:lineRule="exact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60/65/75</w:t>
            </w:r>
          </w:p>
          <w:p w:rsidR="006C429B" w:rsidRPr="006C429B" w:rsidRDefault="006C429B" w:rsidP="005D53AB">
            <w:pPr>
              <w:pStyle w:val="a4"/>
              <w:shd w:val="clear" w:color="auto" w:fill="auto"/>
              <w:spacing w:line="283" w:lineRule="exact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(масло/обмотка/элементы метал</w:t>
            </w:r>
            <w:r w:rsidRPr="006C429B">
              <w:rPr>
                <w:sz w:val="24"/>
                <w:szCs w:val="24"/>
              </w:rPr>
              <w:softHyphen/>
              <w:t>локонструкций)</w:t>
            </w:r>
          </w:p>
        </w:tc>
      </w:tr>
      <w:tr w:rsidR="006C429B" w:rsidRPr="006C429B" w:rsidTr="006C429B">
        <w:trPr>
          <w:trHeight w:val="1402"/>
        </w:trPr>
        <w:tc>
          <w:tcPr>
            <w:tcW w:w="714" w:type="dxa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right="24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15</w:t>
            </w:r>
          </w:p>
        </w:tc>
        <w:tc>
          <w:tcPr>
            <w:tcW w:w="5797" w:type="dxa"/>
            <w:gridSpan w:val="4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C429B">
              <w:rPr>
                <w:sz w:val="24"/>
                <w:szCs w:val="24"/>
              </w:rPr>
              <w:t xml:space="preserve">Стойкость к КЗ, кА </w:t>
            </w:r>
          </w:p>
          <w:p w:rsidR="006C429B" w:rsidRPr="006C429B" w:rsidRDefault="006C429B" w:rsidP="005D53AB">
            <w:pPr>
              <w:pStyle w:val="a4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C429B">
              <w:rPr>
                <w:sz w:val="24"/>
                <w:szCs w:val="24"/>
              </w:rPr>
              <w:t xml:space="preserve">(в соответствии с ГОСТ </w:t>
            </w:r>
            <w:proofErr w:type="gramStart"/>
            <w:r w:rsidRPr="006C429B">
              <w:rPr>
                <w:sz w:val="24"/>
                <w:szCs w:val="24"/>
              </w:rPr>
              <w:t>Р</w:t>
            </w:r>
            <w:proofErr w:type="gramEnd"/>
            <w:r w:rsidRPr="006C429B">
              <w:rPr>
                <w:sz w:val="24"/>
                <w:szCs w:val="24"/>
              </w:rPr>
              <w:t xml:space="preserve"> 52719</w:t>
            </w:r>
            <w:r w:rsidRPr="006C429B">
              <w:rPr>
                <w:sz w:val="24"/>
                <w:szCs w:val="24"/>
              </w:rPr>
              <w:softHyphen/>
              <w:t>2007):</w:t>
            </w:r>
          </w:p>
          <w:p w:rsidR="006C429B" w:rsidRPr="006C429B" w:rsidRDefault="006C429B" w:rsidP="005D53AB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250"/>
              </w:tabs>
              <w:spacing w:after="60" w:line="240" w:lineRule="auto"/>
              <w:ind w:left="120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термическая;</w:t>
            </w:r>
          </w:p>
          <w:p w:rsidR="006C429B" w:rsidRPr="006C429B" w:rsidRDefault="006C429B" w:rsidP="005D53AB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250"/>
              </w:tabs>
              <w:spacing w:before="60" w:line="293" w:lineRule="exact"/>
              <w:ind w:left="120"/>
              <w:rPr>
                <w:sz w:val="24"/>
                <w:szCs w:val="24"/>
              </w:rPr>
            </w:pPr>
            <w:proofErr w:type="gramStart"/>
            <w:r w:rsidRPr="006C429B">
              <w:rPr>
                <w:sz w:val="24"/>
                <w:szCs w:val="24"/>
              </w:rPr>
              <w:t>динамическая</w:t>
            </w:r>
            <w:proofErr w:type="gramEnd"/>
            <w:r w:rsidRPr="006C429B">
              <w:rPr>
                <w:sz w:val="24"/>
                <w:szCs w:val="24"/>
              </w:rPr>
              <w:t xml:space="preserve"> (испытания не проводятся, подтвержда</w:t>
            </w:r>
            <w:r w:rsidRPr="006C429B">
              <w:rPr>
                <w:sz w:val="24"/>
                <w:szCs w:val="24"/>
              </w:rPr>
              <w:softHyphen/>
              <w:t>ется расчетом)</w:t>
            </w:r>
          </w:p>
        </w:tc>
        <w:tc>
          <w:tcPr>
            <w:tcW w:w="3695" w:type="dxa"/>
            <w:gridSpan w:val="3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83" w:lineRule="exact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ГОСТ Р52719-2007</w:t>
            </w:r>
          </w:p>
          <w:p w:rsidR="006C429B" w:rsidRPr="006C429B" w:rsidRDefault="006C429B" w:rsidP="005D53AB">
            <w:pPr>
              <w:pStyle w:val="a4"/>
              <w:shd w:val="clear" w:color="auto" w:fill="auto"/>
              <w:spacing w:line="283" w:lineRule="exact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подтверждается расчетом</w:t>
            </w:r>
          </w:p>
        </w:tc>
      </w:tr>
      <w:tr w:rsidR="006C429B" w:rsidRPr="006C429B" w:rsidTr="006C429B">
        <w:trPr>
          <w:trHeight w:val="619"/>
        </w:trPr>
        <w:tc>
          <w:tcPr>
            <w:tcW w:w="714" w:type="dxa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right="24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16</w:t>
            </w:r>
          </w:p>
        </w:tc>
        <w:tc>
          <w:tcPr>
            <w:tcW w:w="5797" w:type="dxa"/>
            <w:gridSpan w:val="4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C429B">
              <w:rPr>
                <w:sz w:val="24"/>
                <w:szCs w:val="24"/>
              </w:rPr>
              <w:t>Способ и диапазон регулирования</w:t>
            </w:r>
          </w:p>
        </w:tc>
        <w:tc>
          <w:tcPr>
            <w:tcW w:w="3695" w:type="dxa"/>
            <w:gridSpan w:val="3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83" w:lineRule="exact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 xml:space="preserve">РПН в линии </w:t>
            </w:r>
            <w:r w:rsidRPr="006C429B">
              <w:rPr>
                <w:sz w:val="24"/>
                <w:szCs w:val="24"/>
                <w:lang w:val="en-US" w:eastAsia="en-US"/>
              </w:rPr>
              <w:t>CH</w:t>
            </w:r>
            <w:r w:rsidRPr="006C429B">
              <w:rPr>
                <w:sz w:val="24"/>
                <w:szCs w:val="24"/>
                <w:lang w:eastAsia="en-US"/>
              </w:rPr>
              <w:t xml:space="preserve"> </w:t>
            </w:r>
            <w:r w:rsidRPr="006C429B">
              <w:rPr>
                <w:sz w:val="24"/>
                <w:szCs w:val="24"/>
              </w:rPr>
              <w:t>(±8x1,5%)</w:t>
            </w:r>
          </w:p>
        </w:tc>
      </w:tr>
      <w:tr w:rsidR="006C429B" w:rsidRPr="006C429B" w:rsidTr="006C429B">
        <w:trPr>
          <w:trHeight w:val="278"/>
        </w:trPr>
        <w:tc>
          <w:tcPr>
            <w:tcW w:w="714" w:type="dxa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right="240"/>
              <w:jc w:val="center"/>
              <w:rPr>
                <w:b/>
                <w:sz w:val="24"/>
                <w:szCs w:val="24"/>
              </w:rPr>
            </w:pPr>
            <w:r w:rsidRPr="006C429B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797" w:type="dxa"/>
            <w:gridSpan w:val="4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6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РПН</w:t>
            </w:r>
          </w:p>
        </w:tc>
        <w:tc>
          <w:tcPr>
            <w:tcW w:w="3695" w:type="dxa"/>
            <w:gridSpan w:val="3"/>
            <w:shd w:val="clear" w:color="auto" w:fill="FFFFFF"/>
            <w:vAlign w:val="bottom"/>
          </w:tcPr>
          <w:p w:rsidR="006C429B" w:rsidRPr="006C429B" w:rsidRDefault="006C429B" w:rsidP="005D53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C429B" w:rsidRPr="006C429B" w:rsidTr="006C429B">
        <w:trPr>
          <w:trHeight w:val="1397"/>
        </w:trPr>
        <w:tc>
          <w:tcPr>
            <w:tcW w:w="714" w:type="dxa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right="24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16.1</w:t>
            </w:r>
          </w:p>
        </w:tc>
        <w:tc>
          <w:tcPr>
            <w:tcW w:w="5797" w:type="dxa"/>
            <w:gridSpan w:val="4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Тип, производитель</w:t>
            </w:r>
          </w:p>
        </w:tc>
        <w:tc>
          <w:tcPr>
            <w:tcW w:w="3695" w:type="dxa"/>
            <w:gridSpan w:val="3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74" w:lineRule="exact"/>
              <w:ind w:left="620"/>
              <w:jc w:val="center"/>
              <w:rPr>
                <w:sz w:val="24"/>
                <w:szCs w:val="24"/>
                <w:lang w:eastAsia="en-US"/>
              </w:rPr>
            </w:pPr>
            <w:r w:rsidRPr="006C429B">
              <w:rPr>
                <w:sz w:val="24"/>
                <w:szCs w:val="24"/>
                <w:lang w:val="en-US" w:eastAsia="en-US"/>
              </w:rPr>
              <w:t>VACUTAP</w:t>
            </w:r>
            <w:r w:rsidRPr="006C429B">
              <w:rPr>
                <w:sz w:val="24"/>
                <w:szCs w:val="24"/>
                <w:lang w:eastAsia="en-US"/>
              </w:rPr>
              <w:t xml:space="preserve"> </w:t>
            </w:r>
            <w:r w:rsidRPr="006C429B">
              <w:rPr>
                <w:sz w:val="24"/>
                <w:szCs w:val="24"/>
                <w:lang w:val="en-US" w:eastAsia="en-US"/>
              </w:rPr>
              <w:t>VV</w:t>
            </w:r>
            <w:r w:rsidRPr="006C429B">
              <w:rPr>
                <w:sz w:val="24"/>
                <w:szCs w:val="24"/>
                <w:lang w:eastAsia="en-US"/>
              </w:rPr>
              <w:t xml:space="preserve"> </w:t>
            </w:r>
            <w:r w:rsidRPr="006C429B">
              <w:rPr>
                <w:sz w:val="24"/>
                <w:szCs w:val="24"/>
                <w:lang w:val="en-US" w:eastAsia="en-US"/>
              </w:rPr>
              <w:t>III</w:t>
            </w:r>
          </w:p>
          <w:p w:rsidR="006C429B" w:rsidRPr="006C429B" w:rsidRDefault="006C429B" w:rsidP="005D53AB">
            <w:pPr>
              <w:pStyle w:val="a4"/>
              <w:shd w:val="clear" w:color="auto" w:fill="auto"/>
              <w:spacing w:line="274" w:lineRule="exact"/>
              <w:ind w:left="620"/>
              <w:jc w:val="center"/>
              <w:rPr>
                <w:sz w:val="24"/>
                <w:szCs w:val="24"/>
                <w:lang w:eastAsia="en-US"/>
              </w:rPr>
            </w:pPr>
            <w:r w:rsidRPr="006C429B">
              <w:rPr>
                <w:sz w:val="24"/>
                <w:szCs w:val="24"/>
                <w:lang w:eastAsia="en-US"/>
              </w:rPr>
              <w:t>600</w:t>
            </w:r>
            <w:r w:rsidRPr="006C429B">
              <w:rPr>
                <w:sz w:val="24"/>
                <w:szCs w:val="24"/>
                <w:lang w:val="en-US" w:eastAsia="en-US"/>
              </w:rPr>
              <w:t>D</w:t>
            </w:r>
            <w:r w:rsidRPr="006C429B">
              <w:rPr>
                <w:sz w:val="24"/>
                <w:szCs w:val="24"/>
                <w:lang w:eastAsia="en-US"/>
              </w:rPr>
              <w:t xml:space="preserve">-145-10193 </w:t>
            </w:r>
            <w:r w:rsidRPr="006C429B">
              <w:rPr>
                <w:sz w:val="24"/>
                <w:szCs w:val="24"/>
                <w:lang w:val="en-US" w:eastAsia="en-US"/>
              </w:rPr>
              <w:t>W</w:t>
            </w:r>
            <w:r w:rsidRPr="006C429B">
              <w:rPr>
                <w:sz w:val="24"/>
                <w:szCs w:val="24"/>
                <w:lang w:eastAsia="en-US"/>
              </w:rPr>
              <w:t xml:space="preserve"> </w:t>
            </w:r>
            <w:r w:rsidRPr="006C429B">
              <w:rPr>
                <w:sz w:val="24"/>
                <w:szCs w:val="24"/>
              </w:rPr>
              <w:t xml:space="preserve">Производитель </w:t>
            </w:r>
            <w:r w:rsidRPr="006C429B">
              <w:rPr>
                <w:sz w:val="24"/>
                <w:szCs w:val="24"/>
                <w:lang w:val="en-US" w:eastAsia="en-US"/>
              </w:rPr>
              <w:t>MR</w:t>
            </w:r>
          </w:p>
          <w:p w:rsidR="006C429B" w:rsidRPr="006C429B" w:rsidRDefault="006C429B" w:rsidP="005D53AB">
            <w:pPr>
              <w:pStyle w:val="a4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(</w:t>
            </w:r>
            <w:proofErr w:type="spellStart"/>
            <w:r w:rsidRPr="006C429B">
              <w:rPr>
                <w:sz w:val="24"/>
                <w:szCs w:val="24"/>
              </w:rPr>
              <w:t>Машиненфабрик</w:t>
            </w:r>
            <w:proofErr w:type="spellEnd"/>
            <w:r w:rsidRPr="006C429B">
              <w:rPr>
                <w:sz w:val="24"/>
                <w:szCs w:val="24"/>
              </w:rPr>
              <w:t xml:space="preserve"> </w:t>
            </w:r>
            <w:proofErr w:type="spellStart"/>
            <w:r w:rsidRPr="006C429B">
              <w:rPr>
                <w:sz w:val="24"/>
                <w:szCs w:val="24"/>
              </w:rPr>
              <w:t>Рейнхаузен</w:t>
            </w:r>
            <w:proofErr w:type="spellEnd"/>
            <w:r w:rsidRPr="006C429B">
              <w:rPr>
                <w:sz w:val="24"/>
                <w:szCs w:val="24"/>
              </w:rPr>
              <w:t>), Германия</w:t>
            </w:r>
          </w:p>
        </w:tc>
      </w:tr>
      <w:tr w:rsidR="006C429B" w:rsidRPr="006C429B" w:rsidTr="006C429B">
        <w:trPr>
          <w:trHeight w:val="298"/>
        </w:trPr>
        <w:tc>
          <w:tcPr>
            <w:tcW w:w="714" w:type="dxa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right="24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16.2</w:t>
            </w:r>
          </w:p>
        </w:tc>
        <w:tc>
          <w:tcPr>
            <w:tcW w:w="5797" w:type="dxa"/>
            <w:gridSpan w:val="4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Количество переключений до первой ревизии, не менее</w:t>
            </w:r>
          </w:p>
        </w:tc>
        <w:tc>
          <w:tcPr>
            <w:tcW w:w="3695" w:type="dxa"/>
            <w:gridSpan w:val="3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300 000</w:t>
            </w:r>
          </w:p>
        </w:tc>
      </w:tr>
      <w:tr w:rsidR="006C429B" w:rsidRPr="006C429B" w:rsidTr="006C429B">
        <w:trPr>
          <w:trHeight w:val="288"/>
        </w:trPr>
        <w:tc>
          <w:tcPr>
            <w:tcW w:w="714" w:type="dxa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right="24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16.3</w:t>
            </w:r>
          </w:p>
        </w:tc>
        <w:tc>
          <w:tcPr>
            <w:tcW w:w="5797" w:type="dxa"/>
            <w:gridSpan w:val="4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Соответствие требованиям МЭК 214 (да, нет)</w:t>
            </w:r>
          </w:p>
        </w:tc>
        <w:tc>
          <w:tcPr>
            <w:tcW w:w="3695" w:type="dxa"/>
            <w:gridSpan w:val="3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Да</w:t>
            </w:r>
          </w:p>
        </w:tc>
      </w:tr>
      <w:tr w:rsidR="006C429B" w:rsidRPr="006C429B" w:rsidTr="006C429B">
        <w:trPr>
          <w:trHeight w:val="562"/>
        </w:trPr>
        <w:tc>
          <w:tcPr>
            <w:tcW w:w="714" w:type="dxa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right="24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lastRenderedPageBreak/>
              <w:t>16.4</w:t>
            </w:r>
          </w:p>
        </w:tc>
        <w:tc>
          <w:tcPr>
            <w:tcW w:w="5797" w:type="dxa"/>
            <w:gridSpan w:val="4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83" w:lineRule="exact"/>
              <w:ind w:left="120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Механический ресурс контактора, количество переклю</w:t>
            </w:r>
            <w:r w:rsidRPr="006C429B">
              <w:rPr>
                <w:sz w:val="24"/>
                <w:szCs w:val="24"/>
              </w:rPr>
              <w:softHyphen/>
              <w:t>чений, не менее</w:t>
            </w:r>
          </w:p>
        </w:tc>
        <w:tc>
          <w:tcPr>
            <w:tcW w:w="3695" w:type="dxa"/>
            <w:gridSpan w:val="3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1 200 000</w:t>
            </w:r>
          </w:p>
        </w:tc>
      </w:tr>
      <w:tr w:rsidR="006C429B" w:rsidRPr="006C429B" w:rsidTr="006C429B">
        <w:trPr>
          <w:trHeight w:val="576"/>
        </w:trPr>
        <w:tc>
          <w:tcPr>
            <w:tcW w:w="714" w:type="dxa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right="24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16.5</w:t>
            </w:r>
          </w:p>
        </w:tc>
        <w:tc>
          <w:tcPr>
            <w:tcW w:w="5797" w:type="dxa"/>
            <w:gridSpan w:val="4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93" w:lineRule="exact"/>
              <w:ind w:left="120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Износостойкость контактов при (0,7-1,0)1</w:t>
            </w:r>
            <w:r w:rsidRPr="006C429B">
              <w:rPr>
                <w:sz w:val="24"/>
                <w:szCs w:val="24"/>
                <w:vertAlign w:val="subscript"/>
              </w:rPr>
              <w:t>НО</w:t>
            </w:r>
            <w:r w:rsidRPr="006C429B">
              <w:rPr>
                <w:sz w:val="24"/>
                <w:szCs w:val="24"/>
              </w:rPr>
              <w:t>м, количество переключений, не менее</w:t>
            </w:r>
          </w:p>
        </w:tc>
        <w:tc>
          <w:tcPr>
            <w:tcW w:w="3695" w:type="dxa"/>
            <w:gridSpan w:val="3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600 000</w:t>
            </w:r>
          </w:p>
        </w:tc>
      </w:tr>
      <w:tr w:rsidR="006C429B" w:rsidRPr="006C429B" w:rsidTr="006C429B">
        <w:trPr>
          <w:trHeight w:val="619"/>
        </w:trPr>
        <w:tc>
          <w:tcPr>
            <w:tcW w:w="714" w:type="dxa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right="24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16.6</w:t>
            </w:r>
          </w:p>
        </w:tc>
        <w:tc>
          <w:tcPr>
            <w:tcW w:w="5797" w:type="dxa"/>
            <w:gridSpan w:val="4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93" w:lineRule="exact"/>
              <w:ind w:left="120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Техническая поддержка на территории России (в том числе сервисное обслуживание)</w:t>
            </w:r>
          </w:p>
        </w:tc>
        <w:tc>
          <w:tcPr>
            <w:tcW w:w="3695" w:type="dxa"/>
            <w:gridSpan w:val="3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Да</w:t>
            </w:r>
          </w:p>
        </w:tc>
      </w:tr>
      <w:tr w:rsidR="006C429B" w:rsidRPr="006C429B" w:rsidTr="006C429B">
        <w:trPr>
          <w:trHeight w:val="619"/>
        </w:trPr>
        <w:tc>
          <w:tcPr>
            <w:tcW w:w="714" w:type="dxa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right="240"/>
              <w:jc w:val="center"/>
              <w:rPr>
                <w:sz w:val="24"/>
                <w:szCs w:val="24"/>
              </w:rPr>
            </w:pPr>
          </w:p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right="24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16.7</w:t>
            </w:r>
          </w:p>
        </w:tc>
        <w:tc>
          <w:tcPr>
            <w:tcW w:w="5797" w:type="dxa"/>
            <w:gridSpan w:val="4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93" w:lineRule="exact"/>
              <w:ind w:left="120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Датчик положения РПН</w:t>
            </w:r>
          </w:p>
        </w:tc>
        <w:tc>
          <w:tcPr>
            <w:tcW w:w="3695" w:type="dxa"/>
            <w:gridSpan w:val="3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Да</w:t>
            </w:r>
          </w:p>
        </w:tc>
      </w:tr>
      <w:tr w:rsidR="006C429B" w:rsidRPr="006C429B" w:rsidTr="006C429B">
        <w:trPr>
          <w:trHeight w:val="619"/>
        </w:trPr>
        <w:tc>
          <w:tcPr>
            <w:tcW w:w="714" w:type="dxa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5797" w:type="dxa"/>
            <w:gridSpan w:val="4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93" w:lineRule="exact"/>
              <w:ind w:left="120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Количество</w:t>
            </w:r>
          </w:p>
        </w:tc>
        <w:tc>
          <w:tcPr>
            <w:tcW w:w="3695" w:type="dxa"/>
            <w:gridSpan w:val="3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1</w:t>
            </w:r>
          </w:p>
        </w:tc>
      </w:tr>
      <w:tr w:rsidR="006C429B" w:rsidRPr="006C429B" w:rsidTr="006C429B">
        <w:trPr>
          <w:trHeight w:val="619"/>
        </w:trPr>
        <w:tc>
          <w:tcPr>
            <w:tcW w:w="714" w:type="dxa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right="240"/>
              <w:jc w:val="center"/>
              <w:rPr>
                <w:b/>
                <w:sz w:val="24"/>
                <w:szCs w:val="24"/>
              </w:rPr>
            </w:pPr>
            <w:r w:rsidRPr="006C429B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797" w:type="dxa"/>
            <w:gridSpan w:val="4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pacing w:line="293" w:lineRule="exact"/>
              <w:rPr>
                <w:b/>
                <w:sz w:val="24"/>
                <w:szCs w:val="24"/>
              </w:rPr>
            </w:pPr>
            <w:r w:rsidRPr="006C429B">
              <w:rPr>
                <w:b/>
                <w:sz w:val="24"/>
                <w:szCs w:val="24"/>
              </w:rPr>
              <w:t xml:space="preserve"> Система охлаждения:</w:t>
            </w:r>
          </w:p>
        </w:tc>
        <w:tc>
          <w:tcPr>
            <w:tcW w:w="3695" w:type="dxa"/>
            <w:gridSpan w:val="3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6C429B" w:rsidRPr="006C429B" w:rsidTr="006C429B">
        <w:trPr>
          <w:trHeight w:val="619"/>
        </w:trPr>
        <w:tc>
          <w:tcPr>
            <w:tcW w:w="714" w:type="dxa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ind w:right="240"/>
              <w:jc w:val="center"/>
              <w:rPr>
                <w:sz w:val="24"/>
                <w:szCs w:val="24"/>
              </w:rPr>
            </w:pPr>
            <w:r w:rsidRPr="006C429B">
              <w:rPr>
                <w:rStyle w:val="80"/>
                <w:sz w:val="24"/>
                <w:szCs w:val="24"/>
                <w:shd w:val="clear" w:color="auto" w:fill="auto"/>
              </w:rPr>
              <w:t>17</w:t>
            </w:r>
            <w:r w:rsidRPr="006C429B">
              <w:rPr>
                <w:sz w:val="24"/>
                <w:szCs w:val="24"/>
              </w:rPr>
              <w:t>.1</w:t>
            </w:r>
          </w:p>
        </w:tc>
        <w:tc>
          <w:tcPr>
            <w:tcW w:w="5797" w:type="dxa"/>
            <w:gridSpan w:val="4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93" w:lineRule="exact"/>
              <w:ind w:left="120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Вид системы охлаждения</w:t>
            </w:r>
          </w:p>
        </w:tc>
        <w:tc>
          <w:tcPr>
            <w:tcW w:w="3695" w:type="dxa"/>
            <w:gridSpan w:val="3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6C429B">
              <w:rPr>
                <w:sz w:val="24"/>
                <w:szCs w:val="24"/>
              </w:rPr>
              <w:t>дц</w:t>
            </w:r>
            <w:proofErr w:type="spellEnd"/>
          </w:p>
        </w:tc>
      </w:tr>
      <w:tr w:rsidR="006C429B" w:rsidRPr="006C429B" w:rsidTr="006C429B">
        <w:trPr>
          <w:trHeight w:val="619"/>
        </w:trPr>
        <w:tc>
          <w:tcPr>
            <w:tcW w:w="714" w:type="dxa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right="24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17.2</w:t>
            </w:r>
          </w:p>
        </w:tc>
        <w:tc>
          <w:tcPr>
            <w:tcW w:w="5797" w:type="dxa"/>
            <w:gridSpan w:val="4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93" w:lineRule="exact"/>
              <w:ind w:left="120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Компоновка охладителей</w:t>
            </w:r>
          </w:p>
        </w:tc>
        <w:tc>
          <w:tcPr>
            <w:tcW w:w="3695" w:type="dxa"/>
            <w:gridSpan w:val="3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Навесная</w:t>
            </w:r>
          </w:p>
        </w:tc>
      </w:tr>
      <w:tr w:rsidR="006C429B" w:rsidRPr="006C429B" w:rsidTr="006C429B">
        <w:trPr>
          <w:trHeight w:val="619"/>
        </w:trPr>
        <w:tc>
          <w:tcPr>
            <w:tcW w:w="714" w:type="dxa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right="24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17.3</w:t>
            </w:r>
          </w:p>
        </w:tc>
        <w:tc>
          <w:tcPr>
            <w:tcW w:w="5797" w:type="dxa"/>
            <w:gridSpan w:val="4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93" w:lineRule="exact"/>
              <w:ind w:left="120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Конструкция охлаждающих устройств</w:t>
            </w:r>
          </w:p>
        </w:tc>
        <w:tc>
          <w:tcPr>
            <w:tcW w:w="3695" w:type="dxa"/>
            <w:gridSpan w:val="3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Охладители производства GEA (</w:t>
            </w:r>
            <w:proofErr w:type="spellStart"/>
            <w:r w:rsidRPr="006C429B">
              <w:rPr>
                <w:sz w:val="24"/>
                <w:szCs w:val="24"/>
              </w:rPr>
              <w:t>Luvata</w:t>
            </w:r>
            <w:proofErr w:type="spellEnd"/>
            <w:r w:rsidRPr="006C429B">
              <w:rPr>
                <w:sz w:val="24"/>
                <w:szCs w:val="24"/>
              </w:rPr>
              <w:t>), Германия</w:t>
            </w:r>
          </w:p>
        </w:tc>
      </w:tr>
      <w:tr w:rsidR="006C429B" w:rsidRPr="006C429B" w:rsidTr="006C429B">
        <w:trPr>
          <w:trHeight w:val="619"/>
        </w:trPr>
        <w:tc>
          <w:tcPr>
            <w:tcW w:w="714" w:type="dxa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right="24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17.4</w:t>
            </w:r>
          </w:p>
        </w:tc>
        <w:tc>
          <w:tcPr>
            <w:tcW w:w="5797" w:type="dxa"/>
            <w:gridSpan w:val="4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93" w:lineRule="exact"/>
              <w:ind w:left="120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Включение циркуляции масла на отключённом транс</w:t>
            </w:r>
            <w:r w:rsidRPr="006C429B">
              <w:rPr>
                <w:sz w:val="24"/>
                <w:szCs w:val="24"/>
              </w:rPr>
              <w:softHyphen/>
              <w:t>форматоре при температуре окружающего воздуха (для системы ДЦ) - 30</w:t>
            </w:r>
            <w:proofErr w:type="gramStart"/>
            <w:r w:rsidRPr="006C429B">
              <w:rPr>
                <w:sz w:val="24"/>
                <w:szCs w:val="24"/>
              </w:rPr>
              <w:t>°С</w:t>
            </w:r>
            <w:proofErr w:type="gramEnd"/>
            <w:r w:rsidRPr="006C429B">
              <w:rPr>
                <w:sz w:val="24"/>
                <w:szCs w:val="24"/>
              </w:rPr>
              <w:t>, (да, нет)</w:t>
            </w:r>
          </w:p>
        </w:tc>
        <w:tc>
          <w:tcPr>
            <w:tcW w:w="3695" w:type="dxa"/>
            <w:gridSpan w:val="3"/>
            <w:shd w:val="clear" w:color="auto" w:fill="FFFFFF"/>
            <w:vAlign w:val="bottom"/>
          </w:tcPr>
          <w:p w:rsidR="006C429B" w:rsidRPr="006C429B" w:rsidRDefault="006C429B" w:rsidP="005D53AB">
            <w:pPr>
              <w:pStyle w:val="a4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Да</w:t>
            </w:r>
          </w:p>
        </w:tc>
      </w:tr>
      <w:tr w:rsidR="006C429B" w:rsidRPr="006C429B" w:rsidTr="006C429B">
        <w:trPr>
          <w:trHeight w:val="254"/>
        </w:trPr>
        <w:tc>
          <w:tcPr>
            <w:tcW w:w="714" w:type="dxa"/>
            <w:vMerge w:val="restart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17.3</w:t>
            </w:r>
          </w:p>
        </w:tc>
        <w:tc>
          <w:tcPr>
            <w:tcW w:w="3234" w:type="dxa"/>
            <w:gridSpan w:val="2"/>
            <w:vMerge w:val="restart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83" w:lineRule="exact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Напряжение питания системы охлаждения и РПН, В</w:t>
            </w:r>
          </w:p>
        </w:tc>
        <w:tc>
          <w:tcPr>
            <w:tcW w:w="2563" w:type="dxa"/>
            <w:gridSpan w:val="2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Двигателей</w:t>
            </w:r>
          </w:p>
        </w:tc>
        <w:tc>
          <w:tcPr>
            <w:tcW w:w="3695" w:type="dxa"/>
            <w:gridSpan w:val="3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-380</w:t>
            </w:r>
          </w:p>
        </w:tc>
      </w:tr>
      <w:tr w:rsidR="006C429B" w:rsidRPr="006C429B" w:rsidTr="006C429B">
        <w:trPr>
          <w:trHeight w:val="283"/>
        </w:trPr>
        <w:tc>
          <w:tcPr>
            <w:tcW w:w="714" w:type="dxa"/>
            <w:vMerge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gridSpan w:val="2"/>
            <w:vMerge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63" w:type="dxa"/>
            <w:gridSpan w:val="2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Цепей управления</w:t>
            </w:r>
          </w:p>
        </w:tc>
        <w:tc>
          <w:tcPr>
            <w:tcW w:w="3695" w:type="dxa"/>
            <w:gridSpan w:val="3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-220</w:t>
            </w:r>
          </w:p>
        </w:tc>
      </w:tr>
      <w:tr w:rsidR="006C429B" w:rsidRPr="006C429B" w:rsidTr="006C429B">
        <w:trPr>
          <w:trHeight w:val="317"/>
        </w:trPr>
        <w:tc>
          <w:tcPr>
            <w:tcW w:w="714" w:type="dxa"/>
            <w:vMerge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gridSpan w:val="2"/>
            <w:vMerge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63" w:type="dxa"/>
            <w:gridSpan w:val="2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Цепей сигнализации</w:t>
            </w:r>
          </w:p>
        </w:tc>
        <w:tc>
          <w:tcPr>
            <w:tcW w:w="3695" w:type="dxa"/>
            <w:gridSpan w:val="3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=220</w:t>
            </w:r>
          </w:p>
        </w:tc>
      </w:tr>
      <w:tr w:rsidR="006C429B" w:rsidRPr="006C429B" w:rsidTr="006C429B">
        <w:trPr>
          <w:trHeight w:val="293"/>
        </w:trPr>
        <w:tc>
          <w:tcPr>
            <w:tcW w:w="714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17.8</w:t>
            </w:r>
          </w:p>
        </w:tc>
        <w:tc>
          <w:tcPr>
            <w:tcW w:w="5797" w:type="dxa"/>
            <w:gridSpan w:val="4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Тип конструкции насоса охладителя</w:t>
            </w:r>
          </w:p>
        </w:tc>
        <w:tc>
          <w:tcPr>
            <w:tcW w:w="3695" w:type="dxa"/>
            <w:gridSpan w:val="3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центробежный</w:t>
            </w:r>
          </w:p>
        </w:tc>
      </w:tr>
      <w:tr w:rsidR="006C429B" w:rsidRPr="006C429B" w:rsidTr="006C429B">
        <w:trPr>
          <w:trHeight w:val="293"/>
        </w:trPr>
        <w:tc>
          <w:tcPr>
            <w:tcW w:w="714" w:type="dxa"/>
            <w:shd w:val="clear" w:color="auto" w:fill="FFFFFF"/>
          </w:tcPr>
          <w:p w:rsidR="006C429B" w:rsidRPr="006C429B" w:rsidRDefault="006C429B" w:rsidP="005D53AB">
            <w:pPr>
              <w:pStyle w:val="8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C429B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797" w:type="dxa"/>
            <w:gridSpan w:val="4"/>
            <w:shd w:val="clear" w:color="auto" w:fill="FFFFFF"/>
          </w:tcPr>
          <w:p w:rsidR="006C429B" w:rsidRPr="006C429B" w:rsidRDefault="006C429B" w:rsidP="005D53AB">
            <w:pPr>
              <w:pStyle w:val="6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Встроенные трансформаторы тока</w:t>
            </w:r>
          </w:p>
        </w:tc>
        <w:tc>
          <w:tcPr>
            <w:tcW w:w="3695" w:type="dxa"/>
            <w:gridSpan w:val="3"/>
            <w:shd w:val="clear" w:color="auto" w:fill="FFFFFF"/>
          </w:tcPr>
          <w:p w:rsidR="006C429B" w:rsidRPr="006C429B" w:rsidRDefault="006C429B" w:rsidP="005D53A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6C429B" w:rsidRPr="006C429B" w:rsidTr="006C429B">
        <w:trPr>
          <w:trHeight w:val="566"/>
        </w:trPr>
        <w:tc>
          <w:tcPr>
            <w:tcW w:w="714" w:type="dxa"/>
            <w:vMerge w:val="restart"/>
            <w:shd w:val="clear" w:color="auto" w:fill="FFFFFF"/>
          </w:tcPr>
          <w:p w:rsidR="006C429B" w:rsidRPr="006C429B" w:rsidRDefault="006C429B" w:rsidP="005D53AB">
            <w:pPr>
              <w:pStyle w:val="8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rStyle w:val="80"/>
                <w:sz w:val="24"/>
                <w:szCs w:val="24"/>
              </w:rPr>
              <w:t>18</w:t>
            </w:r>
            <w:r w:rsidRPr="006C429B">
              <w:rPr>
                <w:sz w:val="24"/>
                <w:szCs w:val="24"/>
              </w:rPr>
              <w:t>.1</w:t>
            </w:r>
          </w:p>
        </w:tc>
        <w:tc>
          <w:tcPr>
            <w:tcW w:w="5797" w:type="dxa"/>
            <w:gridSpan w:val="4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На вводах ВН: Количество</w:t>
            </w:r>
          </w:p>
        </w:tc>
        <w:tc>
          <w:tcPr>
            <w:tcW w:w="3695" w:type="dxa"/>
            <w:gridSpan w:val="3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2</w:t>
            </w:r>
          </w:p>
        </w:tc>
      </w:tr>
      <w:tr w:rsidR="006C429B" w:rsidRPr="006C429B" w:rsidTr="006C429B">
        <w:trPr>
          <w:trHeight w:val="288"/>
        </w:trPr>
        <w:tc>
          <w:tcPr>
            <w:tcW w:w="714" w:type="dxa"/>
            <w:vMerge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97" w:type="dxa"/>
            <w:gridSpan w:val="4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Первичный ток, А:</w:t>
            </w:r>
          </w:p>
        </w:tc>
        <w:tc>
          <w:tcPr>
            <w:tcW w:w="3695" w:type="dxa"/>
            <w:gridSpan w:val="3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600-400-300-200</w:t>
            </w:r>
          </w:p>
        </w:tc>
      </w:tr>
      <w:tr w:rsidR="006C429B" w:rsidRPr="006C429B" w:rsidTr="006C429B">
        <w:trPr>
          <w:trHeight w:val="278"/>
        </w:trPr>
        <w:tc>
          <w:tcPr>
            <w:tcW w:w="714" w:type="dxa"/>
            <w:vMerge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97" w:type="dxa"/>
            <w:gridSpan w:val="4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Вторичный ток, А</w:t>
            </w:r>
          </w:p>
        </w:tc>
        <w:tc>
          <w:tcPr>
            <w:tcW w:w="3695" w:type="dxa"/>
            <w:gridSpan w:val="3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5</w:t>
            </w:r>
          </w:p>
        </w:tc>
      </w:tr>
      <w:tr w:rsidR="006C429B" w:rsidRPr="006C429B" w:rsidTr="006C429B">
        <w:trPr>
          <w:trHeight w:val="571"/>
        </w:trPr>
        <w:tc>
          <w:tcPr>
            <w:tcW w:w="714" w:type="dxa"/>
            <w:vMerge/>
            <w:shd w:val="clear" w:color="auto" w:fill="FFFFFF"/>
          </w:tcPr>
          <w:p w:rsidR="006C429B" w:rsidRPr="006C429B" w:rsidRDefault="006C429B" w:rsidP="005D53AB">
            <w:pPr>
              <w:pStyle w:val="9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797" w:type="dxa"/>
            <w:gridSpan w:val="4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302" w:lineRule="exact"/>
              <w:ind w:left="120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Номинальная предельная кратность вторичных обмоток для РЗ, не менее</w:t>
            </w:r>
          </w:p>
        </w:tc>
        <w:tc>
          <w:tcPr>
            <w:tcW w:w="3695" w:type="dxa"/>
            <w:gridSpan w:val="3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20</w:t>
            </w:r>
          </w:p>
        </w:tc>
      </w:tr>
      <w:tr w:rsidR="006C429B" w:rsidRPr="006C429B" w:rsidTr="006C429B">
        <w:trPr>
          <w:trHeight w:val="581"/>
        </w:trPr>
        <w:tc>
          <w:tcPr>
            <w:tcW w:w="714" w:type="dxa"/>
            <w:vMerge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97" w:type="dxa"/>
            <w:gridSpan w:val="4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307" w:lineRule="exact"/>
              <w:ind w:left="120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Коэффициент защиты приборов обмотки для измерения, не более</w:t>
            </w:r>
          </w:p>
        </w:tc>
        <w:tc>
          <w:tcPr>
            <w:tcW w:w="3695" w:type="dxa"/>
            <w:gridSpan w:val="3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10</w:t>
            </w:r>
          </w:p>
        </w:tc>
      </w:tr>
      <w:tr w:rsidR="006C429B" w:rsidRPr="006C429B" w:rsidTr="006C429B">
        <w:trPr>
          <w:trHeight w:val="278"/>
        </w:trPr>
        <w:tc>
          <w:tcPr>
            <w:tcW w:w="714" w:type="dxa"/>
            <w:vMerge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gridSpan w:val="2"/>
            <w:vMerge w:val="restart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Обмотка 1</w:t>
            </w:r>
          </w:p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63" w:type="dxa"/>
            <w:gridSpan w:val="2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Класс точности</w:t>
            </w:r>
          </w:p>
        </w:tc>
        <w:tc>
          <w:tcPr>
            <w:tcW w:w="3695" w:type="dxa"/>
            <w:gridSpan w:val="3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0,2</w:t>
            </w:r>
          </w:p>
        </w:tc>
      </w:tr>
      <w:tr w:rsidR="006C429B" w:rsidRPr="006C429B" w:rsidTr="006C429B">
        <w:trPr>
          <w:trHeight w:val="298"/>
        </w:trPr>
        <w:tc>
          <w:tcPr>
            <w:tcW w:w="714" w:type="dxa"/>
            <w:vMerge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gridSpan w:val="2"/>
            <w:vMerge/>
            <w:shd w:val="clear" w:color="auto" w:fill="FFFFFF"/>
          </w:tcPr>
          <w:p w:rsidR="006C429B" w:rsidRPr="006C429B" w:rsidRDefault="006C429B" w:rsidP="005D53A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63" w:type="dxa"/>
            <w:gridSpan w:val="2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Вторичная нагрузка, В А</w:t>
            </w:r>
          </w:p>
        </w:tc>
        <w:tc>
          <w:tcPr>
            <w:tcW w:w="3695" w:type="dxa"/>
            <w:gridSpan w:val="3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10</w:t>
            </w:r>
          </w:p>
        </w:tc>
      </w:tr>
      <w:tr w:rsidR="006C429B" w:rsidRPr="006C429B" w:rsidTr="006C429B">
        <w:trPr>
          <w:trHeight w:val="269"/>
        </w:trPr>
        <w:tc>
          <w:tcPr>
            <w:tcW w:w="714" w:type="dxa"/>
            <w:vMerge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gridSpan w:val="2"/>
            <w:vMerge w:val="restart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Обмотка 2 РЗ</w:t>
            </w:r>
          </w:p>
        </w:tc>
        <w:tc>
          <w:tcPr>
            <w:tcW w:w="2563" w:type="dxa"/>
            <w:gridSpan w:val="2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Класс точности</w:t>
            </w:r>
          </w:p>
        </w:tc>
        <w:tc>
          <w:tcPr>
            <w:tcW w:w="3695" w:type="dxa"/>
            <w:gridSpan w:val="3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10Р</w:t>
            </w:r>
          </w:p>
        </w:tc>
      </w:tr>
      <w:tr w:rsidR="006C429B" w:rsidRPr="006C429B" w:rsidTr="006C429B">
        <w:trPr>
          <w:trHeight w:val="302"/>
        </w:trPr>
        <w:tc>
          <w:tcPr>
            <w:tcW w:w="714" w:type="dxa"/>
            <w:vMerge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gridSpan w:val="2"/>
            <w:vMerge/>
            <w:shd w:val="clear" w:color="auto" w:fill="FFFFFF"/>
          </w:tcPr>
          <w:p w:rsidR="006C429B" w:rsidRPr="006C429B" w:rsidRDefault="006C429B" w:rsidP="005D53A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63" w:type="dxa"/>
            <w:gridSpan w:val="2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Вторичная нагрузка, ВА</w:t>
            </w:r>
          </w:p>
        </w:tc>
        <w:tc>
          <w:tcPr>
            <w:tcW w:w="3695" w:type="dxa"/>
            <w:gridSpan w:val="3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10</w:t>
            </w:r>
          </w:p>
        </w:tc>
      </w:tr>
      <w:tr w:rsidR="006C429B" w:rsidRPr="006C429B" w:rsidTr="006C429B">
        <w:trPr>
          <w:trHeight w:val="576"/>
        </w:trPr>
        <w:tc>
          <w:tcPr>
            <w:tcW w:w="714" w:type="dxa"/>
            <w:vMerge w:val="restart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18.2</w:t>
            </w:r>
          </w:p>
        </w:tc>
        <w:tc>
          <w:tcPr>
            <w:tcW w:w="5797" w:type="dxa"/>
            <w:gridSpan w:val="4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83" w:lineRule="exact"/>
              <w:ind w:left="120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На вводах СН:</w:t>
            </w:r>
          </w:p>
          <w:p w:rsidR="006C429B" w:rsidRPr="006C429B" w:rsidRDefault="006C429B" w:rsidP="005D53AB">
            <w:pPr>
              <w:pStyle w:val="a4"/>
              <w:shd w:val="clear" w:color="auto" w:fill="auto"/>
              <w:spacing w:line="283" w:lineRule="exact"/>
              <w:ind w:left="120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Количество</w:t>
            </w:r>
          </w:p>
        </w:tc>
        <w:tc>
          <w:tcPr>
            <w:tcW w:w="3695" w:type="dxa"/>
            <w:gridSpan w:val="3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2</w:t>
            </w:r>
          </w:p>
        </w:tc>
      </w:tr>
      <w:tr w:rsidR="006C429B" w:rsidRPr="006C429B" w:rsidTr="006C429B">
        <w:trPr>
          <w:trHeight w:val="293"/>
        </w:trPr>
        <w:tc>
          <w:tcPr>
            <w:tcW w:w="714" w:type="dxa"/>
            <w:vMerge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97" w:type="dxa"/>
            <w:gridSpan w:val="4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Первичный ток, А</w:t>
            </w:r>
          </w:p>
        </w:tc>
        <w:tc>
          <w:tcPr>
            <w:tcW w:w="3695" w:type="dxa"/>
            <w:gridSpan w:val="3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1000-750-600-400</w:t>
            </w:r>
          </w:p>
        </w:tc>
      </w:tr>
      <w:tr w:rsidR="006C429B" w:rsidRPr="006C429B" w:rsidTr="006C429B">
        <w:trPr>
          <w:trHeight w:val="293"/>
        </w:trPr>
        <w:tc>
          <w:tcPr>
            <w:tcW w:w="714" w:type="dxa"/>
            <w:vMerge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97" w:type="dxa"/>
            <w:gridSpan w:val="4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Вторичный ток, А</w:t>
            </w:r>
          </w:p>
        </w:tc>
        <w:tc>
          <w:tcPr>
            <w:tcW w:w="3695" w:type="dxa"/>
            <w:gridSpan w:val="3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5</w:t>
            </w:r>
          </w:p>
        </w:tc>
      </w:tr>
      <w:tr w:rsidR="006C429B" w:rsidRPr="006C429B" w:rsidTr="006C429B">
        <w:trPr>
          <w:trHeight w:val="562"/>
        </w:trPr>
        <w:tc>
          <w:tcPr>
            <w:tcW w:w="714" w:type="dxa"/>
            <w:vMerge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97" w:type="dxa"/>
            <w:gridSpan w:val="4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93" w:lineRule="exact"/>
              <w:ind w:left="120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Номинальная предельная кратность вторичных обмоток для РЗ, не менее</w:t>
            </w:r>
          </w:p>
        </w:tc>
        <w:tc>
          <w:tcPr>
            <w:tcW w:w="3695" w:type="dxa"/>
            <w:gridSpan w:val="3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20</w:t>
            </w:r>
          </w:p>
        </w:tc>
      </w:tr>
      <w:tr w:rsidR="006C429B" w:rsidRPr="006C429B" w:rsidTr="006C429B">
        <w:trPr>
          <w:trHeight w:val="562"/>
        </w:trPr>
        <w:tc>
          <w:tcPr>
            <w:tcW w:w="714" w:type="dxa"/>
            <w:vMerge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97" w:type="dxa"/>
            <w:gridSpan w:val="4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98" w:lineRule="exact"/>
              <w:ind w:left="120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Коэффициент защиты приборов обмотки для измерения, не более</w:t>
            </w:r>
          </w:p>
        </w:tc>
        <w:tc>
          <w:tcPr>
            <w:tcW w:w="3695" w:type="dxa"/>
            <w:gridSpan w:val="3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10</w:t>
            </w:r>
          </w:p>
        </w:tc>
      </w:tr>
      <w:tr w:rsidR="006C429B" w:rsidRPr="006C429B" w:rsidTr="006C429B">
        <w:trPr>
          <w:trHeight w:val="298"/>
        </w:trPr>
        <w:tc>
          <w:tcPr>
            <w:tcW w:w="714" w:type="dxa"/>
            <w:vMerge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92" w:type="dxa"/>
            <w:gridSpan w:val="7"/>
            <w:shd w:val="clear" w:color="auto" w:fill="FFFFFF"/>
          </w:tcPr>
          <w:p w:rsidR="006C429B" w:rsidRPr="006C429B" w:rsidRDefault="006C429B" w:rsidP="005D53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C429B" w:rsidRPr="006C429B" w:rsidTr="006C429B">
        <w:trPr>
          <w:trHeight w:val="288"/>
        </w:trPr>
        <w:tc>
          <w:tcPr>
            <w:tcW w:w="714" w:type="dxa"/>
            <w:vMerge/>
            <w:shd w:val="clear" w:color="auto" w:fill="FFFFFF"/>
          </w:tcPr>
          <w:p w:rsidR="006C429B" w:rsidRPr="006C429B" w:rsidRDefault="006C429B" w:rsidP="005D53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34" w:type="dxa"/>
            <w:gridSpan w:val="2"/>
            <w:vMerge w:val="restart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Обмотка 1,2 РЗ</w:t>
            </w:r>
          </w:p>
        </w:tc>
        <w:tc>
          <w:tcPr>
            <w:tcW w:w="2611" w:type="dxa"/>
            <w:gridSpan w:val="4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Класс точности</w:t>
            </w:r>
          </w:p>
        </w:tc>
        <w:tc>
          <w:tcPr>
            <w:tcW w:w="3647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10Р</w:t>
            </w:r>
          </w:p>
        </w:tc>
      </w:tr>
      <w:tr w:rsidR="006C429B" w:rsidRPr="006C429B" w:rsidTr="006C429B">
        <w:trPr>
          <w:trHeight w:val="302"/>
        </w:trPr>
        <w:tc>
          <w:tcPr>
            <w:tcW w:w="714" w:type="dxa"/>
            <w:vMerge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gridSpan w:val="2"/>
            <w:vMerge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4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Вторичная нагрузка, ВА</w:t>
            </w:r>
          </w:p>
        </w:tc>
        <w:tc>
          <w:tcPr>
            <w:tcW w:w="3647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10</w:t>
            </w:r>
          </w:p>
        </w:tc>
      </w:tr>
      <w:tr w:rsidR="006C429B" w:rsidRPr="006C429B" w:rsidTr="006C429B">
        <w:trPr>
          <w:trHeight w:val="557"/>
        </w:trPr>
        <w:tc>
          <w:tcPr>
            <w:tcW w:w="714" w:type="dxa"/>
            <w:vMerge w:val="restart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18.3</w:t>
            </w:r>
          </w:p>
        </w:tc>
        <w:tc>
          <w:tcPr>
            <w:tcW w:w="5845" w:type="dxa"/>
            <w:gridSpan w:val="6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74" w:lineRule="exact"/>
              <w:ind w:left="12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На вводах НН:</w:t>
            </w:r>
          </w:p>
          <w:p w:rsidR="006C429B" w:rsidRPr="006C429B" w:rsidRDefault="006C429B" w:rsidP="005D53AB">
            <w:pPr>
              <w:pStyle w:val="a4"/>
              <w:shd w:val="clear" w:color="auto" w:fill="auto"/>
              <w:spacing w:line="274" w:lineRule="exact"/>
              <w:ind w:left="12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Количество</w:t>
            </w:r>
          </w:p>
        </w:tc>
        <w:tc>
          <w:tcPr>
            <w:tcW w:w="3647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2</w:t>
            </w:r>
          </w:p>
        </w:tc>
      </w:tr>
      <w:tr w:rsidR="006C429B" w:rsidRPr="006C429B" w:rsidTr="006C429B">
        <w:trPr>
          <w:trHeight w:val="283"/>
        </w:trPr>
        <w:tc>
          <w:tcPr>
            <w:tcW w:w="714" w:type="dxa"/>
            <w:vMerge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45" w:type="dxa"/>
            <w:gridSpan w:val="6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Первичный ток, А</w:t>
            </w:r>
          </w:p>
        </w:tc>
        <w:tc>
          <w:tcPr>
            <w:tcW w:w="3647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3000</w:t>
            </w:r>
          </w:p>
        </w:tc>
      </w:tr>
      <w:tr w:rsidR="006C429B" w:rsidRPr="006C429B" w:rsidTr="006C429B">
        <w:trPr>
          <w:trHeight w:val="283"/>
        </w:trPr>
        <w:tc>
          <w:tcPr>
            <w:tcW w:w="714" w:type="dxa"/>
            <w:vMerge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45" w:type="dxa"/>
            <w:gridSpan w:val="6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Вторичный ток, А</w:t>
            </w:r>
          </w:p>
        </w:tc>
        <w:tc>
          <w:tcPr>
            <w:tcW w:w="3647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5</w:t>
            </w:r>
          </w:p>
        </w:tc>
      </w:tr>
      <w:tr w:rsidR="006C429B" w:rsidRPr="006C429B" w:rsidTr="006C429B">
        <w:trPr>
          <w:trHeight w:val="576"/>
        </w:trPr>
        <w:tc>
          <w:tcPr>
            <w:tcW w:w="714" w:type="dxa"/>
            <w:vMerge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45" w:type="dxa"/>
            <w:gridSpan w:val="6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88" w:lineRule="exact"/>
              <w:ind w:left="12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Номинальная предельная кратность вторичных обмоток для РЗ, не менее</w:t>
            </w:r>
          </w:p>
        </w:tc>
        <w:tc>
          <w:tcPr>
            <w:tcW w:w="3647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20</w:t>
            </w:r>
          </w:p>
        </w:tc>
      </w:tr>
      <w:tr w:rsidR="006C429B" w:rsidRPr="006C429B" w:rsidTr="006C429B">
        <w:trPr>
          <w:trHeight w:val="288"/>
        </w:trPr>
        <w:tc>
          <w:tcPr>
            <w:tcW w:w="714" w:type="dxa"/>
            <w:vMerge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45" w:type="dxa"/>
            <w:gridSpan w:val="6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Коэффициент защиты приборов обмотки для измерения</w:t>
            </w:r>
          </w:p>
        </w:tc>
        <w:tc>
          <w:tcPr>
            <w:tcW w:w="3647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10</w:t>
            </w:r>
          </w:p>
        </w:tc>
      </w:tr>
      <w:tr w:rsidR="006C429B" w:rsidRPr="006C429B" w:rsidTr="006C429B">
        <w:trPr>
          <w:trHeight w:val="283"/>
        </w:trPr>
        <w:tc>
          <w:tcPr>
            <w:tcW w:w="714" w:type="dxa"/>
            <w:vMerge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gridSpan w:val="2"/>
            <w:vMerge w:val="restart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Обмотка 1,2 РЗ</w:t>
            </w:r>
          </w:p>
        </w:tc>
        <w:tc>
          <w:tcPr>
            <w:tcW w:w="2611" w:type="dxa"/>
            <w:gridSpan w:val="4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Класс точности</w:t>
            </w:r>
          </w:p>
        </w:tc>
        <w:tc>
          <w:tcPr>
            <w:tcW w:w="3647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10Р</w:t>
            </w:r>
          </w:p>
        </w:tc>
      </w:tr>
      <w:tr w:rsidR="006C429B" w:rsidRPr="006C429B" w:rsidTr="006C429B">
        <w:trPr>
          <w:trHeight w:val="293"/>
        </w:trPr>
        <w:tc>
          <w:tcPr>
            <w:tcW w:w="714" w:type="dxa"/>
            <w:vMerge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gridSpan w:val="2"/>
            <w:vMerge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4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Вторичная нагрузка, ВА</w:t>
            </w:r>
          </w:p>
        </w:tc>
        <w:tc>
          <w:tcPr>
            <w:tcW w:w="3647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10</w:t>
            </w:r>
          </w:p>
        </w:tc>
      </w:tr>
      <w:tr w:rsidR="006C429B" w:rsidRPr="006C429B" w:rsidTr="006C429B">
        <w:trPr>
          <w:trHeight w:val="854"/>
        </w:trPr>
        <w:tc>
          <w:tcPr>
            <w:tcW w:w="714" w:type="dxa"/>
            <w:vMerge w:val="restart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18.4</w:t>
            </w:r>
          </w:p>
        </w:tc>
        <w:tc>
          <w:tcPr>
            <w:tcW w:w="5845" w:type="dxa"/>
            <w:gridSpan w:val="6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88" w:lineRule="exact"/>
              <w:ind w:left="12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На отводе одной из фаз общей обмотки со стороны</w:t>
            </w:r>
          </w:p>
          <w:p w:rsidR="006C429B" w:rsidRPr="006C429B" w:rsidRDefault="006C429B" w:rsidP="005D53AB">
            <w:pPr>
              <w:pStyle w:val="a4"/>
              <w:shd w:val="clear" w:color="auto" w:fill="auto"/>
              <w:spacing w:line="288" w:lineRule="exact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6C429B">
              <w:rPr>
                <w:sz w:val="24"/>
                <w:szCs w:val="24"/>
              </w:rPr>
              <w:t>нейтрали</w:t>
            </w:r>
            <w:proofErr w:type="spellEnd"/>
          </w:p>
          <w:p w:rsidR="006C429B" w:rsidRPr="006C429B" w:rsidRDefault="006C429B" w:rsidP="005D53AB">
            <w:pPr>
              <w:pStyle w:val="a4"/>
              <w:shd w:val="clear" w:color="auto" w:fill="auto"/>
              <w:spacing w:line="288" w:lineRule="exact"/>
              <w:ind w:left="12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Количество</w:t>
            </w:r>
          </w:p>
        </w:tc>
        <w:tc>
          <w:tcPr>
            <w:tcW w:w="3647" w:type="dxa"/>
            <w:shd w:val="clear" w:color="auto" w:fill="FFFFFF"/>
          </w:tcPr>
          <w:p w:rsidR="006C429B" w:rsidRPr="006C429B" w:rsidRDefault="006C429B" w:rsidP="005D53AB">
            <w:pPr>
              <w:pStyle w:val="8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6C429B" w:rsidRPr="006C429B" w:rsidRDefault="006C429B" w:rsidP="005D53AB">
            <w:pPr>
              <w:pStyle w:val="8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6C429B" w:rsidRPr="006C429B" w:rsidRDefault="006C429B" w:rsidP="005D53AB">
            <w:pPr>
              <w:pStyle w:val="8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1</w:t>
            </w:r>
          </w:p>
        </w:tc>
      </w:tr>
      <w:tr w:rsidR="006C429B" w:rsidRPr="006C429B" w:rsidTr="006C429B">
        <w:trPr>
          <w:trHeight w:val="298"/>
        </w:trPr>
        <w:tc>
          <w:tcPr>
            <w:tcW w:w="714" w:type="dxa"/>
            <w:vMerge/>
            <w:shd w:val="clear" w:color="auto" w:fill="FFFFFF"/>
          </w:tcPr>
          <w:p w:rsidR="006C429B" w:rsidRPr="006C429B" w:rsidRDefault="006C429B" w:rsidP="005D53AB">
            <w:pPr>
              <w:pStyle w:val="8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45" w:type="dxa"/>
            <w:gridSpan w:val="6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Первичный ток, А</w:t>
            </w:r>
          </w:p>
        </w:tc>
        <w:tc>
          <w:tcPr>
            <w:tcW w:w="3647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600-400-300-200</w:t>
            </w:r>
          </w:p>
        </w:tc>
      </w:tr>
      <w:tr w:rsidR="006C429B" w:rsidRPr="006C429B" w:rsidTr="006C429B">
        <w:trPr>
          <w:trHeight w:val="355"/>
        </w:trPr>
        <w:tc>
          <w:tcPr>
            <w:tcW w:w="714" w:type="dxa"/>
            <w:vMerge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45" w:type="dxa"/>
            <w:gridSpan w:val="6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Вторичный ток, А</w:t>
            </w:r>
          </w:p>
        </w:tc>
        <w:tc>
          <w:tcPr>
            <w:tcW w:w="3647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5</w:t>
            </w:r>
          </w:p>
        </w:tc>
      </w:tr>
      <w:tr w:rsidR="006C429B" w:rsidRPr="006C429B" w:rsidTr="006C429B">
        <w:trPr>
          <w:trHeight w:val="355"/>
        </w:trPr>
        <w:tc>
          <w:tcPr>
            <w:tcW w:w="714" w:type="dxa"/>
            <w:vMerge/>
            <w:shd w:val="clear" w:color="auto" w:fill="FFFFFF"/>
          </w:tcPr>
          <w:p w:rsidR="006C429B" w:rsidRPr="006C429B" w:rsidRDefault="006C429B" w:rsidP="005D53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45" w:type="dxa"/>
            <w:gridSpan w:val="6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left="24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Номинальная предельная кратность вторичных обмоток</w:t>
            </w:r>
          </w:p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left="24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для РЗ, не менее</w:t>
            </w:r>
          </w:p>
        </w:tc>
        <w:tc>
          <w:tcPr>
            <w:tcW w:w="3647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88" w:lineRule="exact"/>
              <w:ind w:left="12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20</w:t>
            </w:r>
          </w:p>
        </w:tc>
      </w:tr>
      <w:tr w:rsidR="006C429B" w:rsidRPr="006C429B" w:rsidTr="006C429B">
        <w:trPr>
          <w:trHeight w:val="355"/>
        </w:trPr>
        <w:tc>
          <w:tcPr>
            <w:tcW w:w="714" w:type="dxa"/>
            <w:vMerge/>
            <w:shd w:val="clear" w:color="auto" w:fill="FFFFFF"/>
          </w:tcPr>
          <w:p w:rsidR="006C429B" w:rsidRPr="006C429B" w:rsidRDefault="006C429B" w:rsidP="005D53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45" w:type="dxa"/>
            <w:gridSpan w:val="6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left="24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Коэффициент защиты приборов обмотки для измерения</w:t>
            </w:r>
          </w:p>
        </w:tc>
        <w:tc>
          <w:tcPr>
            <w:tcW w:w="3647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88" w:lineRule="exact"/>
              <w:ind w:left="12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10</w:t>
            </w:r>
          </w:p>
        </w:tc>
      </w:tr>
      <w:tr w:rsidR="006C429B" w:rsidRPr="006C429B" w:rsidTr="006C429B">
        <w:trPr>
          <w:trHeight w:val="254"/>
        </w:trPr>
        <w:tc>
          <w:tcPr>
            <w:tcW w:w="714" w:type="dxa"/>
            <w:vMerge w:val="restart"/>
            <w:shd w:val="clear" w:color="auto" w:fill="FFFFFF"/>
          </w:tcPr>
          <w:p w:rsidR="006C429B" w:rsidRPr="006C429B" w:rsidRDefault="006C429B" w:rsidP="005D53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78" w:type="dxa"/>
            <w:vMerge w:val="restart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Обмотка 1,2 РЗ</w:t>
            </w:r>
          </w:p>
        </w:tc>
        <w:tc>
          <w:tcPr>
            <w:tcW w:w="2767" w:type="dxa"/>
            <w:gridSpan w:val="5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left="10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Класс точности</w:t>
            </w:r>
          </w:p>
        </w:tc>
        <w:tc>
          <w:tcPr>
            <w:tcW w:w="3647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10Р</w:t>
            </w:r>
          </w:p>
        </w:tc>
      </w:tr>
      <w:tr w:rsidR="006C429B" w:rsidRPr="006C429B" w:rsidTr="006C429B">
        <w:trPr>
          <w:trHeight w:val="331"/>
        </w:trPr>
        <w:tc>
          <w:tcPr>
            <w:tcW w:w="714" w:type="dxa"/>
            <w:vMerge/>
            <w:shd w:val="clear" w:color="auto" w:fill="FFFFFF"/>
          </w:tcPr>
          <w:p w:rsidR="006C429B" w:rsidRPr="006C429B" w:rsidRDefault="006C429B" w:rsidP="005D53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78" w:type="dxa"/>
            <w:vMerge/>
            <w:shd w:val="clear" w:color="auto" w:fill="FFFFFF"/>
          </w:tcPr>
          <w:p w:rsidR="006C429B" w:rsidRPr="006C429B" w:rsidRDefault="006C429B" w:rsidP="005D53A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7" w:type="dxa"/>
            <w:gridSpan w:val="5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left="10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Вторичная нагрузка, ВА</w:t>
            </w:r>
          </w:p>
        </w:tc>
        <w:tc>
          <w:tcPr>
            <w:tcW w:w="3647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10</w:t>
            </w:r>
          </w:p>
        </w:tc>
      </w:tr>
      <w:tr w:rsidR="006C429B" w:rsidRPr="006C429B" w:rsidTr="006C429B">
        <w:trPr>
          <w:trHeight w:val="346"/>
        </w:trPr>
        <w:tc>
          <w:tcPr>
            <w:tcW w:w="714" w:type="dxa"/>
            <w:shd w:val="clear" w:color="auto" w:fill="FFFFFF"/>
          </w:tcPr>
          <w:p w:rsidR="006C429B" w:rsidRPr="006C429B" w:rsidRDefault="006C429B" w:rsidP="005D53AB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19</w:t>
            </w:r>
          </w:p>
        </w:tc>
        <w:tc>
          <w:tcPr>
            <w:tcW w:w="9492" w:type="dxa"/>
            <w:gridSpan w:val="7"/>
            <w:shd w:val="clear" w:color="auto" w:fill="FFFFFF"/>
          </w:tcPr>
          <w:p w:rsidR="006C429B" w:rsidRPr="006C429B" w:rsidRDefault="006C429B" w:rsidP="005D53AB">
            <w:pPr>
              <w:pStyle w:val="60"/>
              <w:shd w:val="clear" w:color="auto" w:fill="auto"/>
              <w:spacing w:line="240" w:lineRule="auto"/>
              <w:ind w:left="4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Технические требования к конструкции, изготовлению и материалам</w:t>
            </w:r>
          </w:p>
        </w:tc>
      </w:tr>
      <w:tr w:rsidR="006C429B" w:rsidRPr="006C429B" w:rsidTr="006C429B">
        <w:trPr>
          <w:trHeight w:val="312"/>
        </w:trPr>
        <w:tc>
          <w:tcPr>
            <w:tcW w:w="714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19.1</w:t>
            </w:r>
          </w:p>
        </w:tc>
        <w:tc>
          <w:tcPr>
            <w:tcW w:w="5845" w:type="dxa"/>
            <w:gridSpan w:val="6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Уровень разъема бака</w:t>
            </w:r>
          </w:p>
        </w:tc>
        <w:tc>
          <w:tcPr>
            <w:tcW w:w="3647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Нижний</w:t>
            </w:r>
          </w:p>
        </w:tc>
      </w:tr>
      <w:tr w:rsidR="006C429B" w:rsidRPr="006C429B" w:rsidTr="006C429B">
        <w:trPr>
          <w:trHeight w:val="854"/>
        </w:trPr>
        <w:tc>
          <w:tcPr>
            <w:tcW w:w="714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19.2</w:t>
            </w:r>
          </w:p>
        </w:tc>
        <w:tc>
          <w:tcPr>
            <w:tcW w:w="5845" w:type="dxa"/>
            <w:gridSpan w:val="6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93" w:lineRule="exact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Панель дистанционной сигнализации режимов работы автотрансформатора и РПН на щите управления под</w:t>
            </w:r>
            <w:r w:rsidRPr="006C429B">
              <w:rPr>
                <w:sz w:val="24"/>
                <w:szCs w:val="24"/>
              </w:rPr>
              <w:softHyphen/>
              <w:t>станции (да, нет)</w:t>
            </w:r>
          </w:p>
        </w:tc>
        <w:tc>
          <w:tcPr>
            <w:tcW w:w="3647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нет</w:t>
            </w:r>
          </w:p>
        </w:tc>
      </w:tr>
      <w:tr w:rsidR="006C429B" w:rsidRPr="006C429B" w:rsidTr="006C429B">
        <w:trPr>
          <w:trHeight w:val="624"/>
        </w:trPr>
        <w:tc>
          <w:tcPr>
            <w:tcW w:w="714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19.3</w:t>
            </w:r>
          </w:p>
        </w:tc>
        <w:tc>
          <w:tcPr>
            <w:tcW w:w="5845" w:type="dxa"/>
            <w:gridSpan w:val="6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93" w:lineRule="exact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Наличие устройств раскрепления активной части в баке от смещения (да, нет)</w:t>
            </w:r>
          </w:p>
          <w:p w:rsidR="006C429B" w:rsidRPr="006C429B" w:rsidRDefault="006C429B" w:rsidP="005D53AB">
            <w:pPr>
              <w:pStyle w:val="a4"/>
              <w:shd w:val="clear" w:color="auto" w:fill="auto"/>
              <w:spacing w:line="293" w:lineRule="exact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при транспортировке</w:t>
            </w:r>
          </w:p>
          <w:p w:rsidR="006C429B" w:rsidRPr="006C429B" w:rsidRDefault="006C429B" w:rsidP="005D53AB">
            <w:pPr>
              <w:pStyle w:val="a4"/>
              <w:shd w:val="clear" w:color="auto" w:fill="auto"/>
              <w:spacing w:line="293" w:lineRule="exact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в эксплуатации</w:t>
            </w:r>
          </w:p>
        </w:tc>
        <w:tc>
          <w:tcPr>
            <w:tcW w:w="3647" w:type="dxa"/>
            <w:shd w:val="clear" w:color="auto" w:fill="FFFFFF"/>
          </w:tcPr>
          <w:p w:rsidR="006C429B" w:rsidRPr="006C429B" w:rsidRDefault="006C429B" w:rsidP="005D53AB">
            <w:pPr>
              <w:pStyle w:val="31"/>
              <w:shd w:val="clear" w:color="auto" w:fill="auto"/>
              <w:spacing w:line="269" w:lineRule="exact"/>
              <w:jc w:val="center"/>
              <w:rPr>
                <w:sz w:val="24"/>
                <w:szCs w:val="24"/>
              </w:rPr>
            </w:pPr>
          </w:p>
          <w:p w:rsidR="006C429B" w:rsidRPr="006C429B" w:rsidRDefault="006C429B" w:rsidP="005D53AB">
            <w:pPr>
              <w:pStyle w:val="31"/>
              <w:shd w:val="clear" w:color="auto" w:fill="auto"/>
              <w:spacing w:line="269" w:lineRule="exact"/>
              <w:jc w:val="center"/>
              <w:rPr>
                <w:sz w:val="24"/>
                <w:szCs w:val="24"/>
              </w:rPr>
            </w:pPr>
          </w:p>
          <w:p w:rsidR="006C429B" w:rsidRPr="006C429B" w:rsidRDefault="006C429B" w:rsidP="005D53AB">
            <w:pPr>
              <w:pStyle w:val="31"/>
              <w:shd w:val="clear" w:color="auto" w:fill="auto"/>
              <w:spacing w:line="269" w:lineRule="exact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Да</w:t>
            </w:r>
          </w:p>
          <w:p w:rsidR="006C429B" w:rsidRPr="006C429B" w:rsidRDefault="006C429B" w:rsidP="005D53AB">
            <w:pPr>
              <w:pStyle w:val="31"/>
              <w:shd w:val="clear" w:color="auto" w:fill="auto"/>
              <w:spacing w:line="269" w:lineRule="exact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Да</w:t>
            </w:r>
          </w:p>
        </w:tc>
      </w:tr>
      <w:tr w:rsidR="006C429B" w:rsidRPr="006C429B" w:rsidTr="006C429B">
        <w:trPr>
          <w:trHeight w:val="336"/>
        </w:trPr>
        <w:tc>
          <w:tcPr>
            <w:tcW w:w="714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19.4</w:t>
            </w:r>
          </w:p>
        </w:tc>
        <w:tc>
          <w:tcPr>
            <w:tcW w:w="5845" w:type="dxa"/>
            <w:gridSpan w:val="6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 xml:space="preserve">Наличие гибкой оболочки для защиты масла от </w:t>
            </w:r>
            <w:proofErr w:type="gramStart"/>
            <w:r w:rsidRPr="006C429B">
              <w:rPr>
                <w:sz w:val="24"/>
                <w:szCs w:val="24"/>
              </w:rPr>
              <w:t>сопри</w:t>
            </w:r>
            <w:r w:rsidRPr="006C429B">
              <w:rPr>
                <w:sz w:val="24"/>
                <w:szCs w:val="24"/>
              </w:rPr>
              <w:softHyphen/>
              <w:t xml:space="preserve"> </w:t>
            </w:r>
            <w:proofErr w:type="spellStart"/>
            <w:r w:rsidRPr="006C429B">
              <w:rPr>
                <w:sz w:val="24"/>
                <w:szCs w:val="24"/>
              </w:rPr>
              <w:t>косновения</w:t>
            </w:r>
            <w:proofErr w:type="spellEnd"/>
            <w:proofErr w:type="gramEnd"/>
            <w:r w:rsidRPr="006C429B">
              <w:rPr>
                <w:sz w:val="24"/>
                <w:szCs w:val="24"/>
              </w:rPr>
              <w:t xml:space="preserve"> с окружающим воздухом (да, нет)</w:t>
            </w:r>
          </w:p>
        </w:tc>
        <w:tc>
          <w:tcPr>
            <w:tcW w:w="3647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Да</w:t>
            </w:r>
          </w:p>
        </w:tc>
      </w:tr>
      <w:tr w:rsidR="006C429B" w:rsidRPr="006C429B" w:rsidTr="006C429B">
        <w:trPr>
          <w:trHeight w:val="283"/>
        </w:trPr>
        <w:tc>
          <w:tcPr>
            <w:tcW w:w="714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19.5</w:t>
            </w:r>
          </w:p>
        </w:tc>
        <w:tc>
          <w:tcPr>
            <w:tcW w:w="5845" w:type="dxa"/>
            <w:gridSpan w:val="6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Наличие термосифонного фильтра (да, нет)</w:t>
            </w:r>
          </w:p>
        </w:tc>
        <w:tc>
          <w:tcPr>
            <w:tcW w:w="3647" w:type="dxa"/>
            <w:shd w:val="clear" w:color="auto" w:fill="FFFFFF"/>
          </w:tcPr>
          <w:p w:rsidR="006C429B" w:rsidRPr="006C429B" w:rsidRDefault="006C429B" w:rsidP="005D53AB">
            <w:pPr>
              <w:pStyle w:val="3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Да</w:t>
            </w:r>
          </w:p>
        </w:tc>
      </w:tr>
      <w:tr w:rsidR="006C429B" w:rsidRPr="006C429B" w:rsidTr="006C429B">
        <w:trPr>
          <w:trHeight w:val="562"/>
        </w:trPr>
        <w:tc>
          <w:tcPr>
            <w:tcW w:w="714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19.6</w:t>
            </w:r>
          </w:p>
        </w:tc>
        <w:tc>
          <w:tcPr>
            <w:tcW w:w="5845" w:type="dxa"/>
            <w:gridSpan w:val="6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 xml:space="preserve">Наличие газового реле </w:t>
            </w:r>
            <w:r w:rsidRPr="006C429B">
              <w:rPr>
                <w:sz w:val="24"/>
                <w:szCs w:val="24"/>
                <w:lang w:val="en-US" w:eastAsia="en-US"/>
              </w:rPr>
              <w:t>AT</w:t>
            </w:r>
            <w:r w:rsidRPr="006C429B">
              <w:rPr>
                <w:sz w:val="24"/>
                <w:szCs w:val="24"/>
                <w:lang w:eastAsia="en-US"/>
              </w:rPr>
              <w:t xml:space="preserve"> </w:t>
            </w:r>
            <w:r w:rsidRPr="006C429B">
              <w:rPr>
                <w:sz w:val="24"/>
                <w:szCs w:val="24"/>
              </w:rPr>
              <w:t>с двумя отключающими кон</w:t>
            </w:r>
            <w:r w:rsidRPr="006C429B">
              <w:rPr>
                <w:sz w:val="24"/>
                <w:szCs w:val="24"/>
              </w:rPr>
              <w:softHyphen/>
              <w:t>тактами и двумя сигнальными контактами</w:t>
            </w:r>
          </w:p>
        </w:tc>
        <w:tc>
          <w:tcPr>
            <w:tcW w:w="3647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Да</w:t>
            </w:r>
          </w:p>
        </w:tc>
      </w:tr>
      <w:tr w:rsidR="006C429B" w:rsidRPr="006C429B" w:rsidTr="006C429B">
        <w:trPr>
          <w:trHeight w:val="288"/>
        </w:trPr>
        <w:tc>
          <w:tcPr>
            <w:tcW w:w="714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19.7</w:t>
            </w:r>
          </w:p>
        </w:tc>
        <w:tc>
          <w:tcPr>
            <w:tcW w:w="5845" w:type="dxa"/>
            <w:gridSpan w:val="6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Цвет покраски автотрансформатора</w:t>
            </w:r>
          </w:p>
        </w:tc>
        <w:tc>
          <w:tcPr>
            <w:tcW w:w="3647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  <w:lang w:val="en-US" w:eastAsia="en-US"/>
              </w:rPr>
              <w:t xml:space="preserve">RAL </w:t>
            </w:r>
            <w:r w:rsidRPr="006C429B">
              <w:rPr>
                <w:sz w:val="24"/>
                <w:szCs w:val="24"/>
              </w:rPr>
              <w:t>7033</w:t>
            </w:r>
          </w:p>
        </w:tc>
      </w:tr>
      <w:tr w:rsidR="006C429B" w:rsidRPr="006C429B" w:rsidTr="006C429B">
        <w:trPr>
          <w:trHeight w:val="370"/>
        </w:trPr>
        <w:tc>
          <w:tcPr>
            <w:tcW w:w="714" w:type="dxa"/>
            <w:vMerge w:val="restart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left="240"/>
              <w:jc w:val="center"/>
              <w:rPr>
                <w:sz w:val="24"/>
                <w:szCs w:val="24"/>
              </w:rPr>
            </w:pPr>
          </w:p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left="240"/>
              <w:jc w:val="center"/>
              <w:rPr>
                <w:sz w:val="24"/>
                <w:szCs w:val="24"/>
              </w:rPr>
            </w:pPr>
          </w:p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19.12</w:t>
            </w:r>
          </w:p>
        </w:tc>
        <w:tc>
          <w:tcPr>
            <w:tcW w:w="5845" w:type="dxa"/>
            <w:gridSpan w:val="6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lastRenderedPageBreak/>
              <w:t xml:space="preserve">Марки, типы и производители </w:t>
            </w:r>
            <w:proofErr w:type="gramStart"/>
            <w:r w:rsidRPr="006C429B">
              <w:rPr>
                <w:sz w:val="24"/>
                <w:szCs w:val="24"/>
              </w:rPr>
              <w:t>основных</w:t>
            </w:r>
            <w:proofErr w:type="gramEnd"/>
            <w:r w:rsidRPr="006C429B">
              <w:rPr>
                <w:sz w:val="24"/>
                <w:szCs w:val="24"/>
              </w:rPr>
              <w:t xml:space="preserve"> комплектую</w:t>
            </w:r>
            <w:r w:rsidRPr="006C429B">
              <w:rPr>
                <w:sz w:val="24"/>
                <w:szCs w:val="24"/>
              </w:rPr>
              <w:softHyphen/>
            </w:r>
            <w:r w:rsidRPr="006C429B">
              <w:rPr>
                <w:sz w:val="24"/>
                <w:szCs w:val="24"/>
              </w:rPr>
              <w:lastRenderedPageBreak/>
              <w:t>щих:</w:t>
            </w:r>
          </w:p>
        </w:tc>
        <w:tc>
          <w:tcPr>
            <w:tcW w:w="3647" w:type="dxa"/>
            <w:shd w:val="clear" w:color="auto" w:fill="FFFFFF"/>
          </w:tcPr>
          <w:p w:rsidR="006C429B" w:rsidRPr="006C429B" w:rsidRDefault="006C429B" w:rsidP="005D53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C429B" w:rsidRPr="006C429B" w:rsidTr="006C429B">
        <w:trPr>
          <w:trHeight w:val="509"/>
        </w:trPr>
        <w:tc>
          <w:tcPr>
            <w:tcW w:w="714" w:type="dxa"/>
            <w:vMerge/>
            <w:shd w:val="clear" w:color="auto" w:fill="FFFFFF"/>
          </w:tcPr>
          <w:p w:rsidR="006C429B" w:rsidRPr="006C429B" w:rsidRDefault="006C429B" w:rsidP="005D53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78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78" w:lineRule="exact"/>
              <w:ind w:left="100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Масло</w:t>
            </w:r>
          </w:p>
        </w:tc>
        <w:tc>
          <w:tcPr>
            <w:tcW w:w="2767" w:type="dxa"/>
            <w:gridSpan w:val="5"/>
            <w:shd w:val="clear" w:color="auto" w:fill="FFFFFF"/>
          </w:tcPr>
          <w:p w:rsidR="006C429B" w:rsidRPr="006C429B" w:rsidRDefault="006C429B" w:rsidP="005D53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47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C429B">
              <w:rPr>
                <w:sz w:val="24"/>
                <w:szCs w:val="24"/>
                <w:lang w:val="en-US" w:eastAsia="en-US"/>
              </w:rPr>
              <w:t>Nytro</w:t>
            </w:r>
            <w:proofErr w:type="spellEnd"/>
          </w:p>
        </w:tc>
      </w:tr>
      <w:tr w:rsidR="006C429B" w:rsidRPr="006C429B" w:rsidTr="006C429B">
        <w:trPr>
          <w:trHeight w:val="288"/>
        </w:trPr>
        <w:tc>
          <w:tcPr>
            <w:tcW w:w="714" w:type="dxa"/>
            <w:vMerge/>
            <w:shd w:val="clear" w:color="auto" w:fill="FFFFFF"/>
          </w:tcPr>
          <w:p w:rsidR="006C429B" w:rsidRPr="006C429B" w:rsidRDefault="006C429B" w:rsidP="005D53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78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Обмоточный провод</w:t>
            </w:r>
          </w:p>
        </w:tc>
        <w:tc>
          <w:tcPr>
            <w:tcW w:w="2767" w:type="dxa"/>
            <w:gridSpan w:val="5"/>
            <w:shd w:val="clear" w:color="auto" w:fill="FFFFFF"/>
          </w:tcPr>
          <w:p w:rsidR="006C429B" w:rsidRPr="006C429B" w:rsidRDefault="006C429B" w:rsidP="005D53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47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6C429B">
              <w:rPr>
                <w:sz w:val="24"/>
                <w:szCs w:val="24"/>
              </w:rPr>
              <w:t>Медный</w:t>
            </w:r>
            <w:proofErr w:type="gramEnd"/>
            <w:r w:rsidRPr="006C429B">
              <w:rPr>
                <w:sz w:val="24"/>
                <w:szCs w:val="24"/>
              </w:rPr>
              <w:t xml:space="preserve"> транспонированный, со склейкой и из упроченной меди</w:t>
            </w:r>
          </w:p>
        </w:tc>
      </w:tr>
      <w:tr w:rsidR="006C429B" w:rsidRPr="006C429B" w:rsidTr="006C429B">
        <w:trPr>
          <w:trHeight w:val="523"/>
        </w:trPr>
        <w:tc>
          <w:tcPr>
            <w:tcW w:w="714" w:type="dxa"/>
            <w:vMerge/>
            <w:shd w:val="clear" w:color="auto" w:fill="FFFFFF"/>
          </w:tcPr>
          <w:p w:rsidR="006C429B" w:rsidRPr="006C429B" w:rsidRDefault="006C429B" w:rsidP="005D53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78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proofErr w:type="spellStart"/>
            <w:r w:rsidRPr="006C429B">
              <w:rPr>
                <w:sz w:val="24"/>
                <w:szCs w:val="24"/>
              </w:rPr>
              <w:t>Электрокартон</w:t>
            </w:r>
            <w:proofErr w:type="spellEnd"/>
          </w:p>
        </w:tc>
        <w:tc>
          <w:tcPr>
            <w:tcW w:w="2767" w:type="dxa"/>
            <w:gridSpan w:val="5"/>
            <w:shd w:val="clear" w:color="auto" w:fill="FFFFFF"/>
          </w:tcPr>
          <w:p w:rsidR="006C429B" w:rsidRPr="006C429B" w:rsidRDefault="006C429B" w:rsidP="005D53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47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 xml:space="preserve">Малоусадочный </w:t>
            </w:r>
            <w:r w:rsidRPr="006C429B">
              <w:rPr>
                <w:sz w:val="24"/>
                <w:szCs w:val="24"/>
                <w:lang w:eastAsia="en-US"/>
              </w:rPr>
              <w:t>«</w:t>
            </w:r>
            <w:proofErr w:type="spellStart"/>
            <w:r w:rsidRPr="006C429B">
              <w:rPr>
                <w:sz w:val="24"/>
                <w:szCs w:val="24"/>
                <w:lang w:val="en-US" w:eastAsia="en-US"/>
              </w:rPr>
              <w:t>Weidmann</w:t>
            </w:r>
            <w:proofErr w:type="spellEnd"/>
            <w:r w:rsidRPr="006C429B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6C429B" w:rsidRPr="006C429B" w:rsidTr="006C429B">
        <w:trPr>
          <w:trHeight w:val="571"/>
        </w:trPr>
        <w:tc>
          <w:tcPr>
            <w:tcW w:w="714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19.13</w:t>
            </w:r>
          </w:p>
        </w:tc>
        <w:tc>
          <w:tcPr>
            <w:tcW w:w="5845" w:type="dxa"/>
            <w:gridSpan w:val="6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93" w:lineRule="exact"/>
              <w:ind w:left="12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Установка автотрансформатора горизонтальная (без уклона в сторону расширителя) (да, нет)</w:t>
            </w:r>
          </w:p>
        </w:tc>
        <w:tc>
          <w:tcPr>
            <w:tcW w:w="3647" w:type="dxa"/>
            <w:shd w:val="clear" w:color="auto" w:fill="FFFFFF"/>
          </w:tcPr>
          <w:p w:rsidR="006C429B" w:rsidRPr="006C429B" w:rsidRDefault="006C429B" w:rsidP="005D53AB">
            <w:pPr>
              <w:pStyle w:val="3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Да</w:t>
            </w:r>
          </w:p>
        </w:tc>
      </w:tr>
      <w:tr w:rsidR="006C429B" w:rsidRPr="006C429B" w:rsidTr="006C429B">
        <w:trPr>
          <w:trHeight w:val="293"/>
        </w:trPr>
        <w:tc>
          <w:tcPr>
            <w:tcW w:w="714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19.14</w:t>
            </w:r>
          </w:p>
        </w:tc>
        <w:tc>
          <w:tcPr>
            <w:tcW w:w="5845" w:type="dxa"/>
            <w:gridSpan w:val="6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 xml:space="preserve">Требования к внутренней изоляции </w:t>
            </w:r>
            <w:r w:rsidRPr="006C429B">
              <w:rPr>
                <w:sz w:val="24"/>
                <w:szCs w:val="24"/>
                <w:lang w:val="en-US" w:eastAsia="en-US"/>
              </w:rPr>
              <w:t>AT</w:t>
            </w:r>
          </w:p>
        </w:tc>
        <w:tc>
          <w:tcPr>
            <w:tcW w:w="3647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ГОСТ 1516.3-96</w:t>
            </w:r>
          </w:p>
        </w:tc>
      </w:tr>
      <w:tr w:rsidR="006C429B" w:rsidRPr="006C429B" w:rsidTr="006C429B">
        <w:trPr>
          <w:trHeight w:val="298"/>
        </w:trPr>
        <w:tc>
          <w:tcPr>
            <w:tcW w:w="714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19.15</w:t>
            </w:r>
          </w:p>
        </w:tc>
        <w:tc>
          <w:tcPr>
            <w:tcW w:w="3078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Уровень частичных разрядов</w:t>
            </w:r>
          </w:p>
        </w:tc>
        <w:tc>
          <w:tcPr>
            <w:tcW w:w="2767" w:type="dxa"/>
            <w:gridSpan w:val="5"/>
            <w:shd w:val="clear" w:color="auto" w:fill="FFFFFF"/>
          </w:tcPr>
          <w:p w:rsidR="006C429B" w:rsidRPr="006C429B" w:rsidRDefault="006C429B" w:rsidP="005D53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47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ГОСТ 1516.3-96</w:t>
            </w:r>
          </w:p>
        </w:tc>
      </w:tr>
      <w:tr w:rsidR="006C429B" w:rsidRPr="006C429B" w:rsidTr="006C429B">
        <w:trPr>
          <w:trHeight w:val="1109"/>
        </w:trPr>
        <w:tc>
          <w:tcPr>
            <w:tcW w:w="714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19.16</w:t>
            </w:r>
          </w:p>
        </w:tc>
        <w:tc>
          <w:tcPr>
            <w:tcW w:w="5845" w:type="dxa"/>
            <w:gridSpan w:val="6"/>
            <w:shd w:val="clear" w:color="auto" w:fill="FFFFFF"/>
          </w:tcPr>
          <w:p w:rsidR="005D53AB" w:rsidRDefault="006C429B" w:rsidP="005D53AB">
            <w:pPr>
              <w:pStyle w:val="a4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 xml:space="preserve">Допустимые повышения напряжения 50 Гц в сети </w:t>
            </w:r>
            <w:proofErr w:type="gramStart"/>
            <w:r w:rsidRPr="006C429B">
              <w:rPr>
                <w:sz w:val="24"/>
                <w:szCs w:val="24"/>
              </w:rPr>
              <w:t>при</w:t>
            </w:r>
            <w:proofErr w:type="gramEnd"/>
          </w:p>
          <w:p w:rsidR="005D53AB" w:rsidRDefault="006C429B" w:rsidP="005D53AB">
            <w:pPr>
              <w:pStyle w:val="a4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 xml:space="preserve">длительности </w:t>
            </w:r>
            <w:r w:rsidRPr="006C429B">
              <w:rPr>
                <w:sz w:val="24"/>
                <w:szCs w:val="24"/>
                <w:lang w:val="en-US" w:eastAsia="en-US"/>
              </w:rPr>
              <w:t>t</w:t>
            </w:r>
            <w:r w:rsidRPr="006C429B">
              <w:rPr>
                <w:sz w:val="24"/>
                <w:szCs w:val="24"/>
                <w:lang w:eastAsia="en-US"/>
              </w:rPr>
              <w:t xml:space="preserve"> </w:t>
            </w:r>
            <w:r w:rsidRPr="006C429B">
              <w:rPr>
                <w:sz w:val="24"/>
                <w:szCs w:val="24"/>
              </w:rPr>
              <w:t xml:space="preserve">и количестве повышений в год </w:t>
            </w:r>
            <w:r w:rsidRPr="006C429B">
              <w:rPr>
                <w:sz w:val="24"/>
                <w:szCs w:val="24"/>
                <w:lang w:val="en-US"/>
              </w:rPr>
              <w:t>n</w:t>
            </w:r>
          </w:p>
          <w:p w:rsidR="005D53AB" w:rsidRDefault="006C429B" w:rsidP="005D53AB">
            <w:pPr>
              <w:pStyle w:val="a4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proofErr w:type="gramStart"/>
            <w:r w:rsidRPr="006C429B">
              <w:rPr>
                <w:sz w:val="24"/>
                <w:szCs w:val="24"/>
              </w:rPr>
              <w:t xml:space="preserve">(в </w:t>
            </w:r>
            <w:r w:rsidR="005D53AB">
              <w:rPr>
                <w:sz w:val="24"/>
                <w:szCs w:val="24"/>
              </w:rPr>
              <w:t xml:space="preserve"> </w:t>
            </w:r>
            <w:r w:rsidRPr="006C429B">
              <w:rPr>
                <w:sz w:val="24"/>
                <w:szCs w:val="24"/>
              </w:rPr>
              <w:t>отно</w:t>
            </w:r>
            <w:r w:rsidRPr="006C429B">
              <w:rPr>
                <w:sz w:val="24"/>
                <w:szCs w:val="24"/>
              </w:rPr>
              <w:softHyphen/>
              <w:t>сительных единицах по отношению к</w:t>
            </w:r>
            <w:proofErr w:type="gramEnd"/>
          </w:p>
          <w:p w:rsidR="006C429B" w:rsidRPr="006C429B" w:rsidRDefault="006C429B" w:rsidP="005D53AB">
            <w:pPr>
              <w:pStyle w:val="a4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максимальному рабочему напряжению)</w:t>
            </w:r>
          </w:p>
        </w:tc>
        <w:tc>
          <w:tcPr>
            <w:tcW w:w="3647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ГОСТ 1516.3-96</w:t>
            </w:r>
          </w:p>
        </w:tc>
      </w:tr>
      <w:tr w:rsidR="006C429B" w:rsidRPr="006C429B" w:rsidTr="006C429B">
        <w:trPr>
          <w:trHeight w:val="398"/>
        </w:trPr>
        <w:tc>
          <w:tcPr>
            <w:tcW w:w="714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19.17</w:t>
            </w:r>
          </w:p>
        </w:tc>
        <w:tc>
          <w:tcPr>
            <w:tcW w:w="5845" w:type="dxa"/>
            <w:gridSpan w:val="6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Допустимые перегрузки</w:t>
            </w:r>
          </w:p>
        </w:tc>
        <w:tc>
          <w:tcPr>
            <w:tcW w:w="3647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ГОСТ 14209-85</w:t>
            </w:r>
          </w:p>
        </w:tc>
      </w:tr>
      <w:tr w:rsidR="006C429B" w:rsidRPr="006C429B" w:rsidTr="006C429B">
        <w:trPr>
          <w:trHeight w:val="317"/>
        </w:trPr>
        <w:tc>
          <w:tcPr>
            <w:tcW w:w="714" w:type="dxa"/>
            <w:shd w:val="clear" w:color="auto" w:fill="FFFFFF"/>
          </w:tcPr>
          <w:p w:rsidR="006C429B" w:rsidRPr="006C429B" w:rsidRDefault="006C429B" w:rsidP="005D53AB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20</w:t>
            </w:r>
          </w:p>
        </w:tc>
        <w:tc>
          <w:tcPr>
            <w:tcW w:w="5845" w:type="dxa"/>
            <w:gridSpan w:val="6"/>
            <w:shd w:val="clear" w:color="auto" w:fill="FFFFFF"/>
          </w:tcPr>
          <w:p w:rsidR="006C429B" w:rsidRPr="006C429B" w:rsidRDefault="006C429B" w:rsidP="005D53AB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Вводы:</w:t>
            </w:r>
          </w:p>
        </w:tc>
        <w:tc>
          <w:tcPr>
            <w:tcW w:w="3647" w:type="dxa"/>
            <w:shd w:val="clear" w:color="auto" w:fill="FFFFFF"/>
          </w:tcPr>
          <w:p w:rsidR="006C429B" w:rsidRPr="006C429B" w:rsidRDefault="006C429B" w:rsidP="005D53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C429B" w:rsidRPr="006C429B" w:rsidTr="006C429B">
        <w:trPr>
          <w:trHeight w:val="298"/>
        </w:trPr>
        <w:tc>
          <w:tcPr>
            <w:tcW w:w="714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20.1</w:t>
            </w:r>
          </w:p>
        </w:tc>
        <w:tc>
          <w:tcPr>
            <w:tcW w:w="5845" w:type="dxa"/>
            <w:gridSpan w:val="6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Типы вводов:</w:t>
            </w:r>
          </w:p>
        </w:tc>
        <w:tc>
          <w:tcPr>
            <w:tcW w:w="3647" w:type="dxa"/>
            <w:shd w:val="clear" w:color="auto" w:fill="FFFFFF"/>
          </w:tcPr>
          <w:p w:rsidR="006C429B" w:rsidRPr="006C429B" w:rsidRDefault="006C429B" w:rsidP="005D53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C429B" w:rsidRPr="006C429B" w:rsidTr="006C429B">
        <w:trPr>
          <w:trHeight w:val="845"/>
        </w:trPr>
        <w:tc>
          <w:tcPr>
            <w:tcW w:w="714" w:type="dxa"/>
            <w:shd w:val="clear" w:color="auto" w:fill="FFFFFF"/>
          </w:tcPr>
          <w:p w:rsidR="006C429B" w:rsidRPr="006C429B" w:rsidRDefault="006C429B" w:rsidP="005D53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78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220 кВ</w:t>
            </w:r>
          </w:p>
        </w:tc>
        <w:tc>
          <w:tcPr>
            <w:tcW w:w="2767" w:type="dxa"/>
            <w:gridSpan w:val="5"/>
            <w:shd w:val="clear" w:color="auto" w:fill="FFFFFF"/>
          </w:tcPr>
          <w:p w:rsidR="006C429B" w:rsidRPr="006C429B" w:rsidRDefault="006C429B" w:rsidP="005D53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47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 xml:space="preserve">С твердой изоляцией </w:t>
            </w:r>
            <w:r w:rsidRPr="006C429B">
              <w:rPr>
                <w:sz w:val="24"/>
                <w:szCs w:val="24"/>
                <w:lang w:val="en-US" w:eastAsia="en-US"/>
              </w:rPr>
              <w:t>RIP</w:t>
            </w:r>
            <w:r w:rsidRPr="006C429B">
              <w:rPr>
                <w:sz w:val="24"/>
                <w:szCs w:val="24"/>
                <w:lang w:eastAsia="en-US"/>
              </w:rPr>
              <w:t xml:space="preserve"> </w:t>
            </w:r>
            <w:r w:rsidRPr="006C429B">
              <w:rPr>
                <w:sz w:val="24"/>
                <w:szCs w:val="24"/>
              </w:rPr>
              <w:t xml:space="preserve">Внешняя изоляция - фарфор производства </w:t>
            </w:r>
            <w:r w:rsidRPr="006C429B">
              <w:rPr>
                <w:sz w:val="24"/>
                <w:szCs w:val="24"/>
                <w:lang w:val="en-US" w:eastAsia="en-US"/>
              </w:rPr>
              <w:t>HSP</w:t>
            </w:r>
            <w:r w:rsidRPr="006C429B">
              <w:rPr>
                <w:sz w:val="24"/>
                <w:szCs w:val="24"/>
                <w:lang w:eastAsia="en-US"/>
              </w:rPr>
              <w:t xml:space="preserve">, </w:t>
            </w:r>
            <w:r w:rsidRPr="006C429B">
              <w:rPr>
                <w:sz w:val="24"/>
                <w:szCs w:val="24"/>
              </w:rPr>
              <w:t>Германия</w:t>
            </w:r>
          </w:p>
        </w:tc>
      </w:tr>
      <w:tr w:rsidR="006C429B" w:rsidRPr="006C429B" w:rsidTr="006C429B">
        <w:trPr>
          <w:trHeight w:val="840"/>
        </w:trPr>
        <w:tc>
          <w:tcPr>
            <w:tcW w:w="714" w:type="dxa"/>
            <w:shd w:val="clear" w:color="auto" w:fill="FFFFFF"/>
          </w:tcPr>
          <w:p w:rsidR="006C429B" w:rsidRPr="006C429B" w:rsidRDefault="006C429B" w:rsidP="005D53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45" w:type="dxa"/>
            <w:gridSpan w:val="6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110 кВ</w:t>
            </w:r>
          </w:p>
        </w:tc>
        <w:tc>
          <w:tcPr>
            <w:tcW w:w="3647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 xml:space="preserve">С твердой изоляцией </w:t>
            </w:r>
            <w:r w:rsidRPr="006C429B">
              <w:rPr>
                <w:sz w:val="24"/>
                <w:szCs w:val="24"/>
                <w:lang w:val="en-US" w:eastAsia="en-US"/>
              </w:rPr>
              <w:t>RIP</w:t>
            </w:r>
            <w:r w:rsidRPr="006C429B">
              <w:rPr>
                <w:sz w:val="24"/>
                <w:szCs w:val="24"/>
                <w:lang w:eastAsia="en-US"/>
              </w:rPr>
              <w:t xml:space="preserve"> </w:t>
            </w:r>
            <w:r w:rsidRPr="006C429B">
              <w:rPr>
                <w:sz w:val="24"/>
                <w:szCs w:val="24"/>
              </w:rPr>
              <w:t xml:space="preserve">Внешняя изоляция - фарфор производства </w:t>
            </w:r>
            <w:r w:rsidRPr="006C429B">
              <w:rPr>
                <w:sz w:val="24"/>
                <w:szCs w:val="24"/>
                <w:lang w:val="en-US" w:eastAsia="en-US"/>
              </w:rPr>
              <w:t>HSP</w:t>
            </w:r>
            <w:r w:rsidRPr="006C429B">
              <w:rPr>
                <w:sz w:val="24"/>
                <w:szCs w:val="24"/>
                <w:lang w:eastAsia="en-US"/>
              </w:rPr>
              <w:t xml:space="preserve">, </w:t>
            </w:r>
            <w:r w:rsidRPr="006C429B">
              <w:rPr>
                <w:sz w:val="24"/>
                <w:szCs w:val="24"/>
              </w:rPr>
              <w:t>Германия</w:t>
            </w:r>
          </w:p>
        </w:tc>
      </w:tr>
      <w:tr w:rsidR="006C429B" w:rsidRPr="006C429B" w:rsidTr="006C429B">
        <w:trPr>
          <w:trHeight w:val="571"/>
        </w:trPr>
        <w:tc>
          <w:tcPr>
            <w:tcW w:w="714" w:type="dxa"/>
            <w:shd w:val="clear" w:color="auto" w:fill="FFFFFF"/>
          </w:tcPr>
          <w:p w:rsidR="006C429B" w:rsidRPr="006C429B" w:rsidRDefault="006C429B" w:rsidP="005D53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45" w:type="dxa"/>
            <w:gridSpan w:val="6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6 кВ</w:t>
            </w:r>
          </w:p>
        </w:tc>
        <w:tc>
          <w:tcPr>
            <w:tcW w:w="3647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78" w:lineRule="exact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6C429B">
              <w:rPr>
                <w:sz w:val="24"/>
                <w:szCs w:val="24"/>
              </w:rPr>
              <w:t>Маслоподпорный</w:t>
            </w:r>
            <w:proofErr w:type="spellEnd"/>
          </w:p>
          <w:p w:rsidR="006C429B" w:rsidRPr="006C429B" w:rsidRDefault="006C429B" w:rsidP="005D53AB">
            <w:pPr>
              <w:pStyle w:val="a4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Внешняя изоляция - фарфор</w:t>
            </w:r>
          </w:p>
        </w:tc>
      </w:tr>
      <w:tr w:rsidR="006C429B" w:rsidRPr="006C429B" w:rsidTr="006C429B">
        <w:trPr>
          <w:trHeight w:val="566"/>
        </w:trPr>
        <w:tc>
          <w:tcPr>
            <w:tcW w:w="714" w:type="dxa"/>
            <w:shd w:val="clear" w:color="auto" w:fill="FFFFFF"/>
          </w:tcPr>
          <w:p w:rsidR="006C429B" w:rsidRPr="006C429B" w:rsidRDefault="006C429B" w:rsidP="005D53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45" w:type="dxa"/>
            <w:gridSpan w:val="6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нейтрального</w:t>
            </w:r>
          </w:p>
        </w:tc>
        <w:tc>
          <w:tcPr>
            <w:tcW w:w="3647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83" w:lineRule="exact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6C429B">
              <w:rPr>
                <w:sz w:val="24"/>
                <w:szCs w:val="24"/>
              </w:rPr>
              <w:t>Маслоподпорный</w:t>
            </w:r>
            <w:proofErr w:type="spellEnd"/>
          </w:p>
          <w:p w:rsidR="006C429B" w:rsidRPr="006C429B" w:rsidRDefault="006C429B" w:rsidP="005D53AB">
            <w:pPr>
              <w:pStyle w:val="a4"/>
              <w:shd w:val="clear" w:color="auto" w:fill="auto"/>
              <w:spacing w:line="283" w:lineRule="exact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Внешняя изоляция - фарфор</w:t>
            </w:r>
          </w:p>
        </w:tc>
      </w:tr>
      <w:tr w:rsidR="006C429B" w:rsidRPr="006C429B" w:rsidTr="006C429B">
        <w:trPr>
          <w:trHeight w:val="350"/>
        </w:trPr>
        <w:tc>
          <w:tcPr>
            <w:tcW w:w="714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20.2</w:t>
            </w:r>
          </w:p>
        </w:tc>
        <w:tc>
          <w:tcPr>
            <w:tcW w:w="5845" w:type="dxa"/>
            <w:gridSpan w:val="6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Требования к изоляции вводов по ГОСТ 1516.3-96</w:t>
            </w:r>
          </w:p>
        </w:tc>
        <w:tc>
          <w:tcPr>
            <w:tcW w:w="3647" w:type="dxa"/>
            <w:shd w:val="clear" w:color="auto" w:fill="FFFFFF"/>
          </w:tcPr>
          <w:p w:rsidR="006C429B" w:rsidRPr="006C429B" w:rsidRDefault="006C429B" w:rsidP="005D53AB">
            <w:pPr>
              <w:pStyle w:val="3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Да</w:t>
            </w:r>
          </w:p>
        </w:tc>
      </w:tr>
      <w:tr w:rsidR="006C429B" w:rsidRPr="006C429B" w:rsidTr="006C429B">
        <w:trPr>
          <w:trHeight w:val="610"/>
        </w:trPr>
        <w:tc>
          <w:tcPr>
            <w:tcW w:w="714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20.3</w:t>
            </w:r>
          </w:p>
        </w:tc>
        <w:tc>
          <w:tcPr>
            <w:tcW w:w="5845" w:type="dxa"/>
            <w:gridSpan w:val="6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83" w:lineRule="exact"/>
              <w:ind w:left="12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Удельная длина пути утечки внешней изоляции</w:t>
            </w:r>
          </w:p>
          <w:p w:rsidR="006C429B" w:rsidRPr="006C429B" w:rsidRDefault="006C429B" w:rsidP="005D53AB">
            <w:pPr>
              <w:pStyle w:val="a4"/>
              <w:shd w:val="clear" w:color="auto" w:fill="auto"/>
              <w:spacing w:line="283" w:lineRule="exact"/>
              <w:ind w:left="12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ГОСТ 9920-89 см/кВ, не менее</w:t>
            </w:r>
          </w:p>
        </w:tc>
        <w:tc>
          <w:tcPr>
            <w:tcW w:w="3647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2,25</w:t>
            </w:r>
          </w:p>
        </w:tc>
      </w:tr>
      <w:tr w:rsidR="006C429B" w:rsidRPr="006C429B" w:rsidTr="006C429B">
        <w:trPr>
          <w:trHeight w:val="610"/>
        </w:trPr>
        <w:tc>
          <w:tcPr>
            <w:tcW w:w="714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20.4</w:t>
            </w:r>
          </w:p>
        </w:tc>
        <w:tc>
          <w:tcPr>
            <w:tcW w:w="5845" w:type="dxa"/>
            <w:gridSpan w:val="6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83" w:lineRule="exact"/>
              <w:ind w:left="12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Допустимые испытательные нагрузки на клеммы в горизонтальном направлении вводов 110 кВ и выше, Н, не менее</w:t>
            </w:r>
          </w:p>
        </w:tc>
        <w:tc>
          <w:tcPr>
            <w:tcW w:w="3647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ВН-1250</w:t>
            </w:r>
          </w:p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СН-1000</w:t>
            </w:r>
          </w:p>
        </w:tc>
      </w:tr>
      <w:tr w:rsidR="006C429B" w:rsidRPr="006C429B" w:rsidTr="006C429B">
        <w:trPr>
          <w:trHeight w:val="610"/>
        </w:trPr>
        <w:tc>
          <w:tcPr>
            <w:tcW w:w="714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20.5</w:t>
            </w:r>
          </w:p>
        </w:tc>
        <w:tc>
          <w:tcPr>
            <w:tcW w:w="5845" w:type="dxa"/>
            <w:gridSpan w:val="6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83" w:lineRule="exact"/>
              <w:ind w:left="12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 xml:space="preserve">Цвет покрышек вводов ВН, СН, НН и </w:t>
            </w:r>
            <w:proofErr w:type="spellStart"/>
            <w:r w:rsidRPr="006C429B">
              <w:rPr>
                <w:sz w:val="24"/>
                <w:szCs w:val="24"/>
              </w:rPr>
              <w:t>нейтрали</w:t>
            </w:r>
            <w:proofErr w:type="spellEnd"/>
          </w:p>
        </w:tc>
        <w:tc>
          <w:tcPr>
            <w:tcW w:w="3647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Белый</w:t>
            </w:r>
          </w:p>
        </w:tc>
      </w:tr>
      <w:tr w:rsidR="006C429B" w:rsidRPr="006C429B" w:rsidTr="006C429B">
        <w:trPr>
          <w:trHeight w:val="610"/>
        </w:trPr>
        <w:tc>
          <w:tcPr>
            <w:tcW w:w="714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20.6</w:t>
            </w:r>
          </w:p>
        </w:tc>
        <w:tc>
          <w:tcPr>
            <w:tcW w:w="5845" w:type="dxa"/>
            <w:gridSpan w:val="6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83" w:lineRule="exact"/>
              <w:ind w:left="12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Измерительный вывод для контроля изоляции вводов</w:t>
            </w:r>
          </w:p>
          <w:p w:rsidR="006C429B" w:rsidRPr="006C429B" w:rsidRDefault="006C429B" w:rsidP="005D53AB">
            <w:pPr>
              <w:pStyle w:val="a4"/>
              <w:shd w:val="clear" w:color="auto" w:fill="auto"/>
              <w:spacing w:line="283" w:lineRule="exact"/>
              <w:ind w:left="12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 xml:space="preserve">220 кВ и 110 кВ с возможностью постоянного и </w:t>
            </w:r>
            <w:proofErr w:type="spellStart"/>
            <w:proofErr w:type="gramStart"/>
            <w:r w:rsidRPr="006C429B">
              <w:rPr>
                <w:sz w:val="24"/>
                <w:szCs w:val="24"/>
              </w:rPr>
              <w:t>перио</w:t>
            </w:r>
            <w:proofErr w:type="spellEnd"/>
            <w:r w:rsidRPr="006C429B">
              <w:rPr>
                <w:sz w:val="24"/>
                <w:szCs w:val="24"/>
              </w:rPr>
              <w:t xml:space="preserve"> </w:t>
            </w:r>
            <w:proofErr w:type="spellStart"/>
            <w:r w:rsidRPr="006C429B">
              <w:rPr>
                <w:sz w:val="24"/>
                <w:szCs w:val="24"/>
              </w:rPr>
              <w:t>дического</w:t>
            </w:r>
            <w:proofErr w:type="spellEnd"/>
            <w:proofErr w:type="gramEnd"/>
            <w:r w:rsidRPr="006C429B">
              <w:rPr>
                <w:sz w:val="24"/>
                <w:szCs w:val="24"/>
              </w:rPr>
              <w:t xml:space="preserve"> подключения внешних устройств контроля</w:t>
            </w:r>
          </w:p>
        </w:tc>
        <w:tc>
          <w:tcPr>
            <w:tcW w:w="3647" w:type="dxa"/>
            <w:shd w:val="clear" w:color="auto" w:fill="FFFFFF"/>
          </w:tcPr>
          <w:p w:rsidR="006C429B" w:rsidRPr="006C429B" w:rsidRDefault="006C429B" w:rsidP="005D53A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C429B" w:rsidRPr="006C429B" w:rsidRDefault="006C429B" w:rsidP="005D53AB">
            <w:pPr>
              <w:pStyle w:val="a4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Да</w:t>
            </w:r>
          </w:p>
        </w:tc>
      </w:tr>
      <w:tr w:rsidR="006C429B" w:rsidRPr="006C429B" w:rsidTr="006C429B">
        <w:trPr>
          <w:trHeight w:val="576"/>
        </w:trPr>
        <w:tc>
          <w:tcPr>
            <w:tcW w:w="714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21</w:t>
            </w:r>
          </w:p>
        </w:tc>
        <w:tc>
          <w:tcPr>
            <w:tcW w:w="9492" w:type="dxa"/>
            <w:gridSpan w:val="7"/>
            <w:shd w:val="clear" w:color="auto" w:fill="FFFFFF"/>
          </w:tcPr>
          <w:p w:rsidR="006C429B" w:rsidRPr="006C429B" w:rsidRDefault="006C429B" w:rsidP="005D53AB">
            <w:pPr>
              <w:pStyle w:val="60"/>
              <w:shd w:val="clear" w:color="auto" w:fill="auto"/>
              <w:spacing w:line="269" w:lineRule="exact"/>
              <w:ind w:left="12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Климатическое исполнение и стойкость к воздействующим климатическим факторам по ГОСТ 15150-69 и ГОСТ 15543.1-89</w:t>
            </w:r>
          </w:p>
        </w:tc>
      </w:tr>
      <w:tr w:rsidR="006C429B" w:rsidRPr="006C429B" w:rsidTr="006C429B">
        <w:trPr>
          <w:trHeight w:val="307"/>
        </w:trPr>
        <w:tc>
          <w:tcPr>
            <w:tcW w:w="714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21.1</w:t>
            </w:r>
          </w:p>
        </w:tc>
        <w:tc>
          <w:tcPr>
            <w:tcW w:w="5845" w:type="dxa"/>
            <w:gridSpan w:val="6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left="10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Климатическое исполнение и категория размещения</w:t>
            </w:r>
          </w:p>
        </w:tc>
        <w:tc>
          <w:tcPr>
            <w:tcW w:w="3647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УХЛ</w:t>
            </w:r>
            <w:proofErr w:type="gramStart"/>
            <w:r w:rsidRPr="006C429B">
              <w:rPr>
                <w:sz w:val="24"/>
                <w:szCs w:val="24"/>
              </w:rPr>
              <w:t>1</w:t>
            </w:r>
            <w:proofErr w:type="gramEnd"/>
          </w:p>
        </w:tc>
      </w:tr>
      <w:tr w:rsidR="006C429B" w:rsidRPr="006C429B" w:rsidTr="006C429B">
        <w:trPr>
          <w:trHeight w:val="830"/>
        </w:trPr>
        <w:tc>
          <w:tcPr>
            <w:tcW w:w="714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21.2</w:t>
            </w:r>
          </w:p>
        </w:tc>
        <w:tc>
          <w:tcPr>
            <w:tcW w:w="5845" w:type="dxa"/>
            <w:gridSpan w:val="6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78" w:lineRule="exact"/>
              <w:ind w:left="10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Температура окружающего воздуха, °</w:t>
            </w:r>
            <w:proofErr w:type="gramStart"/>
            <w:r w:rsidRPr="006C429B">
              <w:rPr>
                <w:sz w:val="24"/>
                <w:szCs w:val="24"/>
              </w:rPr>
              <w:t>С</w:t>
            </w:r>
            <w:proofErr w:type="gramEnd"/>
          </w:p>
          <w:p w:rsidR="006C429B" w:rsidRPr="006C429B" w:rsidRDefault="006C429B" w:rsidP="005D53AB">
            <w:pPr>
              <w:pStyle w:val="a4"/>
              <w:shd w:val="clear" w:color="auto" w:fill="auto"/>
              <w:spacing w:line="278" w:lineRule="exact"/>
              <w:ind w:left="10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верхняя рабочая</w:t>
            </w:r>
          </w:p>
          <w:p w:rsidR="006C429B" w:rsidRPr="006C429B" w:rsidRDefault="006C429B" w:rsidP="005D53AB">
            <w:pPr>
              <w:pStyle w:val="a4"/>
              <w:shd w:val="clear" w:color="auto" w:fill="auto"/>
              <w:spacing w:line="278" w:lineRule="exact"/>
              <w:ind w:left="10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нижняя рабочая</w:t>
            </w:r>
          </w:p>
        </w:tc>
        <w:tc>
          <w:tcPr>
            <w:tcW w:w="3647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</w:p>
          <w:p w:rsidR="006C429B" w:rsidRPr="006C429B" w:rsidRDefault="006C429B" w:rsidP="005D53AB">
            <w:pPr>
              <w:pStyle w:val="a4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+40</w:t>
            </w:r>
          </w:p>
          <w:p w:rsidR="006C429B" w:rsidRPr="006C429B" w:rsidRDefault="006C429B" w:rsidP="005D53AB">
            <w:pPr>
              <w:pStyle w:val="a4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-60</w:t>
            </w:r>
          </w:p>
        </w:tc>
      </w:tr>
      <w:tr w:rsidR="006C429B" w:rsidRPr="006C429B" w:rsidTr="006C429B">
        <w:trPr>
          <w:trHeight w:val="298"/>
        </w:trPr>
        <w:tc>
          <w:tcPr>
            <w:tcW w:w="714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lastRenderedPageBreak/>
              <w:t>21.6</w:t>
            </w:r>
          </w:p>
        </w:tc>
        <w:tc>
          <w:tcPr>
            <w:tcW w:w="5845" w:type="dxa"/>
            <w:gridSpan w:val="6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left="10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 xml:space="preserve">Допустимая высота установки над уровнем моря, </w:t>
            </w:r>
            <w:proofErr w:type="gramStart"/>
            <w:r w:rsidRPr="006C429B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3647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До 1000 м</w:t>
            </w:r>
          </w:p>
        </w:tc>
      </w:tr>
      <w:tr w:rsidR="006C429B" w:rsidRPr="006C429B" w:rsidTr="006C429B">
        <w:trPr>
          <w:trHeight w:val="288"/>
        </w:trPr>
        <w:tc>
          <w:tcPr>
            <w:tcW w:w="714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21.7</w:t>
            </w:r>
          </w:p>
        </w:tc>
        <w:tc>
          <w:tcPr>
            <w:tcW w:w="5845" w:type="dxa"/>
            <w:gridSpan w:val="6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left="10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 xml:space="preserve">Сейсмостойкость, баллов по шкале </w:t>
            </w:r>
            <w:r w:rsidRPr="006C429B">
              <w:rPr>
                <w:sz w:val="24"/>
                <w:szCs w:val="24"/>
                <w:lang w:val="en-US" w:eastAsia="en-US"/>
              </w:rPr>
              <w:t>MSK</w:t>
            </w:r>
            <w:r w:rsidRPr="006C429B">
              <w:rPr>
                <w:sz w:val="24"/>
                <w:szCs w:val="24"/>
                <w:lang w:eastAsia="en-US"/>
              </w:rPr>
              <w:t>-64</w:t>
            </w:r>
          </w:p>
        </w:tc>
        <w:tc>
          <w:tcPr>
            <w:tcW w:w="3647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7</w:t>
            </w:r>
          </w:p>
        </w:tc>
      </w:tr>
      <w:tr w:rsidR="006C429B" w:rsidRPr="006C429B" w:rsidTr="006C429B">
        <w:trPr>
          <w:trHeight w:val="1123"/>
        </w:trPr>
        <w:tc>
          <w:tcPr>
            <w:tcW w:w="714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22</w:t>
            </w:r>
          </w:p>
        </w:tc>
        <w:tc>
          <w:tcPr>
            <w:tcW w:w="5845" w:type="dxa"/>
            <w:gridSpan w:val="6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74" w:lineRule="exact"/>
              <w:ind w:left="10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 xml:space="preserve">Габаритные размеры, </w:t>
            </w:r>
            <w:proofErr w:type="gramStart"/>
            <w:r w:rsidRPr="006C429B">
              <w:rPr>
                <w:sz w:val="24"/>
                <w:szCs w:val="24"/>
              </w:rPr>
              <w:t>мм</w:t>
            </w:r>
            <w:proofErr w:type="gramEnd"/>
            <w:r w:rsidRPr="006C429B">
              <w:rPr>
                <w:sz w:val="24"/>
                <w:szCs w:val="24"/>
              </w:rPr>
              <w:t>:</w:t>
            </w:r>
          </w:p>
          <w:p w:rsidR="006C429B" w:rsidRPr="006C429B" w:rsidRDefault="006C429B" w:rsidP="005D53AB">
            <w:pPr>
              <w:pStyle w:val="a4"/>
              <w:numPr>
                <w:ilvl w:val="0"/>
                <w:numId w:val="2"/>
              </w:numPr>
              <w:shd w:val="clear" w:color="auto" w:fill="auto"/>
              <w:tabs>
                <w:tab w:val="left" w:pos="230"/>
              </w:tabs>
              <w:spacing w:line="274" w:lineRule="exact"/>
              <w:ind w:left="10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длина</w:t>
            </w:r>
          </w:p>
          <w:p w:rsidR="006C429B" w:rsidRPr="006C429B" w:rsidRDefault="006C429B" w:rsidP="005D53AB">
            <w:pPr>
              <w:pStyle w:val="a4"/>
              <w:numPr>
                <w:ilvl w:val="0"/>
                <w:numId w:val="2"/>
              </w:numPr>
              <w:shd w:val="clear" w:color="auto" w:fill="auto"/>
              <w:tabs>
                <w:tab w:val="left" w:pos="230"/>
              </w:tabs>
              <w:spacing w:line="274" w:lineRule="exact"/>
              <w:ind w:left="10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ширина</w:t>
            </w:r>
          </w:p>
          <w:p w:rsidR="006C429B" w:rsidRPr="006C429B" w:rsidRDefault="006C429B" w:rsidP="005D53AB">
            <w:pPr>
              <w:pStyle w:val="a4"/>
              <w:numPr>
                <w:ilvl w:val="0"/>
                <w:numId w:val="2"/>
              </w:numPr>
              <w:shd w:val="clear" w:color="auto" w:fill="auto"/>
              <w:tabs>
                <w:tab w:val="left" w:pos="234"/>
              </w:tabs>
              <w:spacing w:line="274" w:lineRule="exact"/>
              <w:ind w:left="10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высота</w:t>
            </w:r>
          </w:p>
        </w:tc>
        <w:tc>
          <w:tcPr>
            <w:tcW w:w="3647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</w:p>
          <w:p w:rsidR="006C429B" w:rsidRPr="006C429B" w:rsidRDefault="006C429B" w:rsidP="005D53AB">
            <w:pPr>
              <w:pStyle w:val="a4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8800</w:t>
            </w:r>
          </w:p>
          <w:p w:rsidR="006C429B" w:rsidRPr="006C429B" w:rsidRDefault="006C429B" w:rsidP="005D53AB">
            <w:pPr>
              <w:pStyle w:val="a4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4100</w:t>
            </w:r>
          </w:p>
          <w:p w:rsidR="006C429B" w:rsidRPr="006C429B" w:rsidRDefault="006C429B" w:rsidP="005D53AB">
            <w:pPr>
              <w:pStyle w:val="a4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7650</w:t>
            </w:r>
          </w:p>
        </w:tc>
      </w:tr>
      <w:tr w:rsidR="006C429B" w:rsidRPr="006C429B" w:rsidTr="006C429B">
        <w:trPr>
          <w:trHeight w:val="1128"/>
        </w:trPr>
        <w:tc>
          <w:tcPr>
            <w:tcW w:w="714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23</w:t>
            </w:r>
          </w:p>
        </w:tc>
        <w:tc>
          <w:tcPr>
            <w:tcW w:w="5845" w:type="dxa"/>
            <w:gridSpan w:val="6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78" w:lineRule="exact"/>
              <w:ind w:left="10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 xml:space="preserve">Габариты транспортные, </w:t>
            </w:r>
            <w:proofErr w:type="gramStart"/>
            <w:r w:rsidRPr="006C429B">
              <w:rPr>
                <w:sz w:val="24"/>
                <w:szCs w:val="24"/>
              </w:rPr>
              <w:t>мм</w:t>
            </w:r>
            <w:proofErr w:type="gramEnd"/>
            <w:r w:rsidRPr="006C429B">
              <w:rPr>
                <w:sz w:val="24"/>
                <w:szCs w:val="24"/>
              </w:rPr>
              <w:t>:</w:t>
            </w:r>
          </w:p>
          <w:p w:rsidR="006C429B" w:rsidRPr="006C429B" w:rsidRDefault="006C429B" w:rsidP="005D53AB">
            <w:pPr>
              <w:pStyle w:val="a4"/>
              <w:numPr>
                <w:ilvl w:val="0"/>
                <w:numId w:val="3"/>
              </w:numPr>
              <w:shd w:val="clear" w:color="auto" w:fill="auto"/>
              <w:tabs>
                <w:tab w:val="left" w:pos="230"/>
              </w:tabs>
              <w:spacing w:line="278" w:lineRule="exact"/>
              <w:ind w:left="10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длина</w:t>
            </w:r>
          </w:p>
          <w:p w:rsidR="006C429B" w:rsidRPr="006C429B" w:rsidRDefault="006C429B" w:rsidP="005D53AB">
            <w:pPr>
              <w:pStyle w:val="a4"/>
              <w:numPr>
                <w:ilvl w:val="0"/>
                <w:numId w:val="3"/>
              </w:numPr>
              <w:shd w:val="clear" w:color="auto" w:fill="auto"/>
              <w:tabs>
                <w:tab w:val="left" w:pos="239"/>
              </w:tabs>
              <w:spacing w:line="278" w:lineRule="exact"/>
              <w:ind w:left="10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ширина</w:t>
            </w:r>
          </w:p>
          <w:p w:rsidR="006C429B" w:rsidRPr="006C429B" w:rsidRDefault="006C429B" w:rsidP="005D53AB">
            <w:pPr>
              <w:pStyle w:val="a4"/>
              <w:numPr>
                <w:ilvl w:val="0"/>
                <w:numId w:val="3"/>
              </w:numPr>
              <w:shd w:val="clear" w:color="auto" w:fill="auto"/>
              <w:tabs>
                <w:tab w:val="left" w:pos="234"/>
              </w:tabs>
              <w:spacing w:line="278" w:lineRule="exact"/>
              <w:ind w:left="10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высота</w:t>
            </w:r>
          </w:p>
        </w:tc>
        <w:tc>
          <w:tcPr>
            <w:tcW w:w="3647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83" w:lineRule="exact"/>
              <w:jc w:val="center"/>
              <w:rPr>
                <w:sz w:val="24"/>
                <w:szCs w:val="24"/>
              </w:rPr>
            </w:pPr>
          </w:p>
          <w:p w:rsidR="006C429B" w:rsidRPr="006C429B" w:rsidRDefault="006C429B" w:rsidP="005D53AB">
            <w:pPr>
              <w:pStyle w:val="a4"/>
              <w:shd w:val="clear" w:color="auto" w:fill="auto"/>
              <w:spacing w:line="283" w:lineRule="exact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7500</w:t>
            </w:r>
          </w:p>
          <w:p w:rsidR="006C429B" w:rsidRPr="006C429B" w:rsidRDefault="006C429B" w:rsidP="005D53AB">
            <w:pPr>
              <w:pStyle w:val="a4"/>
              <w:shd w:val="clear" w:color="auto" w:fill="auto"/>
              <w:spacing w:line="283" w:lineRule="exact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2900</w:t>
            </w:r>
          </w:p>
          <w:p w:rsidR="006C429B" w:rsidRPr="006C429B" w:rsidRDefault="006C429B" w:rsidP="005D53AB">
            <w:pPr>
              <w:pStyle w:val="a4"/>
              <w:shd w:val="clear" w:color="auto" w:fill="auto"/>
              <w:spacing w:line="283" w:lineRule="exact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3100</w:t>
            </w:r>
          </w:p>
        </w:tc>
      </w:tr>
      <w:tr w:rsidR="006C429B" w:rsidRPr="006C429B" w:rsidTr="006C429B">
        <w:trPr>
          <w:trHeight w:val="1123"/>
        </w:trPr>
        <w:tc>
          <w:tcPr>
            <w:tcW w:w="714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24</w:t>
            </w:r>
          </w:p>
        </w:tc>
        <w:tc>
          <w:tcPr>
            <w:tcW w:w="5845" w:type="dxa"/>
            <w:gridSpan w:val="6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74" w:lineRule="exact"/>
              <w:ind w:left="10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 xml:space="preserve">Масса, </w:t>
            </w:r>
            <w:proofErr w:type="gramStart"/>
            <w:r w:rsidRPr="006C429B">
              <w:rPr>
                <w:sz w:val="24"/>
                <w:szCs w:val="24"/>
              </w:rPr>
              <w:t>т</w:t>
            </w:r>
            <w:proofErr w:type="gramEnd"/>
            <w:r w:rsidRPr="006C429B">
              <w:rPr>
                <w:sz w:val="24"/>
                <w:szCs w:val="24"/>
              </w:rPr>
              <w:t>:</w:t>
            </w:r>
          </w:p>
          <w:p w:rsidR="006C429B" w:rsidRPr="006C429B" w:rsidRDefault="006C429B" w:rsidP="005D53AB">
            <w:pPr>
              <w:pStyle w:val="a4"/>
              <w:numPr>
                <w:ilvl w:val="0"/>
                <w:numId w:val="4"/>
              </w:numPr>
              <w:shd w:val="clear" w:color="auto" w:fill="auto"/>
              <w:tabs>
                <w:tab w:val="left" w:pos="230"/>
              </w:tabs>
              <w:spacing w:line="274" w:lineRule="exact"/>
              <w:ind w:left="100"/>
              <w:jc w:val="center"/>
              <w:rPr>
                <w:sz w:val="24"/>
                <w:szCs w:val="24"/>
              </w:rPr>
            </w:pPr>
            <w:proofErr w:type="gramStart"/>
            <w:r w:rsidRPr="006C429B">
              <w:rPr>
                <w:sz w:val="24"/>
                <w:szCs w:val="24"/>
              </w:rPr>
              <w:t>транспортная</w:t>
            </w:r>
            <w:proofErr w:type="gramEnd"/>
            <w:r w:rsidRPr="006C429B">
              <w:rPr>
                <w:sz w:val="24"/>
                <w:szCs w:val="24"/>
              </w:rPr>
              <w:t xml:space="preserve"> (с маслом)</w:t>
            </w:r>
          </w:p>
          <w:p w:rsidR="006C429B" w:rsidRPr="006C429B" w:rsidRDefault="006C429B" w:rsidP="005D53AB">
            <w:pPr>
              <w:pStyle w:val="a4"/>
              <w:numPr>
                <w:ilvl w:val="0"/>
                <w:numId w:val="4"/>
              </w:numPr>
              <w:shd w:val="clear" w:color="auto" w:fill="auto"/>
              <w:tabs>
                <w:tab w:val="left" w:pos="239"/>
              </w:tabs>
              <w:spacing w:line="274" w:lineRule="exact"/>
              <w:ind w:left="10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полная</w:t>
            </w:r>
          </w:p>
          <w:p w:rsidR="006C429B" w:rsidRPr="006C429B" w:rsidRDefault="006C429B" w:rsidP="005D53AB">
            <w:pPr>
              <w:pStyle w:val="a4"/>
              <w:numPr>
                <w:ilvl w:val="0"/>
                <w:numId w:val="4"/>
              </w:numPr>
              <w:shd w:val="clear" w:color="auto" w:fill="auto"/>
              <w:tabs>
                <w:tab w:val="left" w:pos="230"/>
              </w:tabs>
              <w:spacing w:line="274" w:lineRule="exact"/>
              <w:ind w:left="10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масла</w:t>
            </w:r>
          </w:p>
        </w:tc>
        <w:tc>
          <w:tcPr>
            <w:tcW w:w="3647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</w:p>
          <w:p w:rsidR="006C429B" w:rsidRPr="006C429B" w:rsidRDefault="006C429B" w:rsidP="005D53AB">
            <w:pPr>
              <w:pStyle w:val="a4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85</w:t>
            </w:r>
          </w:p>
          <w:p w:rsidR="006C429B" w:rsidRPr="006C429B" w:rsidRDefault="006C429B" w:rsidP="005D53AB">
            <w:pPr>
              <w:pStyle w:val="a4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110</w:t>
            </w:r>
          </w:p>
          <w:p w:rsidR="006C429B" w:rsidRPr="006C429B" w:rsidRDefault="006C429B" w:rsidP="005D53AB">
            <w:pPr>
              <w:pStyle w:val="a4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35</w:t>
            </w:r>
          </w:p>
        </w:tc>
      </w:tr>
      <w:tr w:rsidR="006C429B" w:rsidRPr="006C429B" w:rsidTr="006C429B">
        <w:trPr>
          <w:trHeight w:val="293"/>
        </w:trPr>
        <w:tc>
          <w:tcPr>
            <w:tcW w:w="714" w:type="dxa"/>
            <w:shd w:val="clear" w:color="auto" w:fill="FFFFFF"/>
          </w:tcPr>
          <w:p w:rsidR="006C429B" w:rsidRPr="006C429B" w:rsidRDefault="006C429B" w:rsidP="005D53AB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25</w:t>
            </w:r>
          </w:p>
        </w:tc>
        <w:tc>
          <w:tcPr>
            <w:tcW w:w="5845" w:type="dxa"/>
            <w:gridSpan w:val="6"/>
            <w:shd w:val="clear" w:color="auto" w:fill="FFFFFF"/>
          </w:tcPr>
          <w:p w:rsidR="006C429B" w:rsidRPr="006C429B" w:rsidRDefault="006C429B" w:rsidP="005D53AB">
            <w:pPr>
              <w:pStyle w:val="60"/>
              <w:shd w:val="clear" w:color="auto" w:fill="auto"/>
              <w:spacing w:line="240" w:lineRule="auto"/>
              <w:ind w:left="10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Требования по надежности:</w:t>
            </w:r>
          </w:p>
        </w:tc>
        <w:tc>
          <w:tcPr>
            <w:tcW w:w="3647" w:type="dxa"/>
            <w:shd w:val="clear" w:color="auto" w:fill="FFFFFF"/>
          </w:tcPr>
          <w:p w:rsidR="006C429B" w:rsidRPr="006C429B" w:rsidRDefault="006C429B" w:rsidP="005D53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C429B" w:rsidRPr="006C429B" w:rsidTr="006C429B">
        <w:trPr>
          <w:trHeight w:val="288"/>
        </w:trPr>
        <w:tc>
          <w:tcPr>
            <w:tcW w:w="714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25.1</w:t>
            </w:r>
          </w:p>
        </w:tc>
        <w:tc>
          <w:tcPr>
            <w:tcW w:w="5845" w:type="dxa"/>
            <w:gridSpan w:val="6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left="10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Срок службы (без капитального ремонта), лет</w:t>
            </w:r>
          </w:p>
        </w:tc>
        <w:tc>
          <w:tcPr>
            <w:tcW w:w="3647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30</w:t>
            </w:r>
          </w:p>
        </w:tc>
      </w:tr>
      <w:tr w:rsidR="006C429B" w:rsidRPr="006C429B" w:rsidTr="006C429B">
        <w:trPr>
          <w:trHeight w:val="566"/>
        </w:trPr>
        <w:tc>
          <w:tcPr>
            <w:tcW w:w="714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25.3</w:t>
            </w:r>
          </w:p>
        </w:tc>
        <w:tc>
          <w:tcPr>
            <w:tcW w:w="5845" w:type="dxa"/>
            <w:gridSpan w:val="6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left="10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Периодичность и объем технического обслуживания</w:t>
            </w:r>
          </w:p>
        </w:tc>
        <w:tc>
          <w:tcPr>
            <w:tcW w:w="3647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Согласно руководству по эксплу</w:t>
            </w:r>
            <w:r w:rsidRPr="006C429B">
              <w:rPr>
                <w:sz w:val="24"/>
                <w:szCs w:val="24"/>
              </w:rPr>
              <w:softHyphen/>
              <w:t>атации и ПТЭ</w:t>
            </w:r>
          </w:p>
        </w:tc>
      </w:tr>
      <w:tr w:rsidR="004303E1" w:rsidRPr="006C429B" w:rsidTr="00630DF0">
        <w:trPr>
          <w:trHeight w:val="293"/>
        </w:trPr>
        <w:tc>
          <w:tcPr>
            <w:tcW w:w="714" w:type="dxa"/>
            <w:shd w:val="clear" w:color="auto" w:fill="FFFFFF"/>
          </w:tcPr>
          <w:p w:rsidR="004303E1" w:rsidRPr="006C429B" w:rsidRDefault="004303E1" w:rsidP="005D53AB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26</w:t>
            </w:r>
          </w:p>
        </w:tc>
        <w:tc>
          <w:tcPr>
            <w:tcW w:w="9492" w:type="dxa"/>
            <w:gridSpan w:val="7"/>
            <w:shd w:val="clear" w:color="auto" w:fill="FFFFFF"/>
          </w:tcPr>
          <w:p w:rsidR="004303E1" w:rsidRPr="004303E1" w:rsidRDefault="004303E1" w:rsidP="005D53A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303E1">
              <w:rPr>
                <w:b/>
                <w:sz w:val="20"/>
                <w:szCs w:val="20"/>
              </w:rPr>
              <w:t>Гарантии изготовителя</w:t>
            </w:r>
          </w:p>
        </w:tc>
      </w:tr>
      <w:tr w:rsidR="006C429B" w:rsidRPr="006C429B" w:rsidTr="006C429B">
        <w:trPr>
          <w:trHeight w:val="288"/>
        </w:trPr>
        <w:tc>
          <w:tcPr>
            <w:tcW w:w="714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26.1</w:t>
            </w:r>
          </w:p>
        </w:tc>
        <w:tc>
          <w:tcPr>
            <w:tcW w:w="5845" w:type="dxa"/>
            <w:gridSpan w:val="6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left="10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Гарантийный срок эксплуатации, месяцев, не менее</w:t>
            </w:r>
          </w:p>
        </w:tc>
        <w:tc>
          <w:tcPr>
            <w:tcW w:w="3647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60</w:t>
            </w:r>
          </w:p>
        </w:tc>
      </w:tr>
      <w:tr w:rsidR="004303E1" w:rsidRPr="006C429B" w:rsidTr="00865AA2">
        <w:trPr>
          <w:trHeight w:val="288"/>
        </w:trPr>
        <w:tc>
          <w:tcPr>
            <w:tcW w:w="714" w:type="dxa"/>
            <w:shd w:val="clear" w:color="auto" w:fill="FFFFFF"/>
          </w:tcPr>
          <w:p w:rsidR="004303E1" w:rsidRPr="006C429B" w:rsidRDefault="004303E1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92" w:type="dxa"/>
            <w:gridSpan w:val="7"/>
            <w:shd w:val="clear" w:color="auto" w:fill="FFFFFF"/>
          </w:tcPr>
          <w:p w:rsidR="004303E1" w:rsidRPr="004303E1" w:rsidRDefault="004303E1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303E1">
              <w:rPr>
                <w:b/>
                <w:sz w:val="24"/>
                <w:szCs w:val="24"/>
              </w:rPr>
              <w:t>Условия оплаты</w:t>
            </w:r>
          </w:p>
        </w:tc>
      </w:tr>
      <w:tr w:rsidR="004303E1" w:rsidRPr="006C429B" w:rsidTr="006C429B">
        <w:trPr>
          <w:trHeight w:val="288"/>
        </w:trPr>
        <w:tc>
          <w:tcPr>
            <w:tcW w:w="714" w:type="dxa"/>
            <w:shd w:val="clear" w:color="auto" w:fill="FFFFFF"/>
          </w:tcPr>
          <w:p w:rsidR="004303E1" w:rsidRPr="006C429B" w:rsidRDefault="004303E1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45" w:type="dxa"/>
            <w:gridSpan w:val="6"/>
            <w:shd w:val="clear" w:color="auto" w:fill="FFFFFF"/>
          </w:tcPr>
          <w:p w:rsidR="004303E1" w:rsidRDefault="004303E1" w:rsidP="005D53AB">
            <w:pPr>
              <w:pStyle w:val="a4"/>
              <w:shd w:val="clear" w:color="auto" w:fill="auto"/>
              <w:spacing w:line="240" w:lineRule="auto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Отсрочка платежа</w:t>
            </w:r>
          </w:p>
        </w:tc>
        <w:tc>
          <w:tcPr>
            <w:tcW w:w="3647" w:type="dxa"/>
            <w:shd w:val="clear" w:color="auto" w:fill="FFFFFF"/>
          </w:tcPr>
          <w:p w:rsidR="004303E1" w:rsidRPr="006C429B" w:rsidRDefault="004303E1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 до 60 календарных дней с момента поставки</w:t>
            </w:r>
          </w:p>
        </w:tc>
      </w:tr>
      <w:tr w:rsidR="004303E1" w:rsidRPr="006C429B" w:rsidTr="006C429B">
        <w:trPr>
          <w:trHeight w:val="288"/>
        </w:trPr>
        <w:tc>
          <w:tcPr>
            <w:tcW w:w="714" w:type="dxa"/>
            <w:shd w:val="clear" w:color="auto" w:fill="FFFFFF"/>
          </w:tcPr>
          <w:p w:rsidR="004303E1" w:rsidRPr="006C429B" w:rsidRDefault="004303E1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45" w:type="dxa"/>
            <w:gridSpan w:val="6"/>
            <w:shd w:val="clear" w:color="auto" w:fill="FFFFFF"/>
          </w:tcPr>
          <w:p w:rsidR="004303E1" w:rsidRDefault="004303E1" w:rsidP="005D53AB">
            <w:pPr>
              <w:pStyle w:val="a4"/>
              <w:shd w:val="clear" w:color="auto" w:fill="auto"/>
              <w:spacing w:line="240" w:lineRule="auto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Предоплата/Аванс</w:t>
            </w:r>
          </w:p>
        </w:tc>
        <w:tc>
          <w:tcPr>
            <w:tcW w:w="3647" w:type="dxa"/>
            <w:shd w:val="clear" w:color="auto" w:fill="FFFFFF"/>
          </w:tcPr>
          <w:p w:rsidR="004303E1" w:rsidRPr="006C429B" w:rsidRDefault="004303E1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30% от общей стоимости с предоставлением от поставщика банковской гарантии на возврат аванса</w:t>
            </w:r>
          </w:p>
        </w:tc>
      </w:tr>
      <w:tr w:rsidR="006C429B" w:rsidRPr="006C429B" w:rsidTr="006C429B">
        <w:trPr>
          <w:trHeight w:val="336"/>
        </w:trPr>
        <w:tc>
          <w:tcPr>
            <w:tcW w:w="714" w:type="dxa"/>
            <w:shd w:val="clear" w:color="auto" w:fill="FFFFFF"/>
          </w:tcPr>
          <w:p w:rsidR="006C429B" w:rsidRPr="006C429B" w:rsidRDefault="006C429B" w:rsidP="005D53AB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27</w:t>
            </w:r>
          </w:p>
        </w:tc>
        <w:tc>
          <w:tcPr>
            <w:tcW w:w="9492" w:type="dxa"/>
            <w:gridSpan w:val="7"/>
            <w:shd w:val="clear" w:color="auto" w:fill="FFFFFF"/>
          </w:tcPr>
          <w:p w:rsidR="006C429B" w:rsidRPr="006C429B" w:rsidRDefault="006C429B" w:rsidP="005D53AB">
            <w:pPr>
              <w:pStyle w:val="6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Требования по экологии</w:t>
            </w:r>
          </w:p>
        </w:tc>
      </w:tr>
      <w:tr w:rsidR="006C429B" w:rsidRPr="006C429B" w:rsidTr="006C429B">
        <w:trPr>
          <w:trHeight w:val="562"/>
        </w:trPr>
        <w:tc>
          <w:tcPr>
            <w:tcW w:w="714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27.1</w:t>
            </w:r>
          </w:p>
        </w:tc>
        <w:tc>
          <w:tcPr>
            <w:tcW w:w="5845" w:type="dxa"/>
            <w:gridSpan w:val="6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74" w:lineRule="exact"/>
              <w:ind w:left="10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Напряжение радиопомех (НРП), измеренное при 1,1 наибольшего рабочего напряжения, мкВ, не более</w:t>
            </w:r>
          </w:p>
        </w:tc>
        <w:tc>
          <w:tcPr>
            <w:tcW w:w="3647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2500</w:t>
            </w:r>
          </w:p>
        </w:tc>
      </w:tr>
      <w:tr w:rsidR="006C429B" w:rsidRPr="006C429B" w:rsidTr="006C429B">
        <w:trPr>
          <w:trHeight w:val="850"/>
        </w:trPr>
        <w:tc>
          <w:tcPr>
            <w:tcW w:w="714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27.2</w:t>
            </w:r>
          </w:p>
        </w:tc>
        <w:tc>
          <w:tcPr>
            <w:tcW w:w="5845" w:type="dxa"/>
            <w:gridSpan w:val="6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 xml:space="preserve">Допустимый корректированный уровень звуковой мощности на расстоянии 2м от контура автотрансформатора при номинальном напряжении и частоте, </w:t>
            </w:r>
            <w:proofErr w:type="spellStart"/>
            <w:r w:rsidRPr="006C429B">
              <w:rPr>
                <w:sz w:val="24"/>
                <w:szCs w:val="24"/>
              </w:rPr>
              <w:t>дБА</w:t>
            </w:r>
            <w:proofErr w:type="spellEnd"/>
          </w:p>
        </w:tc>
        <w:tc>
          <w:tcPr>
            <w:tcW w:w="3647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6C429B">
              <w:rPr>
                <w:sz w:val="24"/>
                <w:szCs w:val="24"/>
              </w:rPr>
              <w:t>80</w:t>
            </w:r>
          </w:p>
        </w:tc>
      </w:tr>
      <w:tr w:rsidR="006C429B" w:rsidRPr="006C429B" w:rsidTr="006C429B">
        <w:trPr>
          <w:trHeight w:val="293"/>
        </w:trPr>
        <w:tc>
          <w:tcPr>
            <w:tcW w:w="714" w:type="dxa"/>
            <w:shd w:val="clear" w:color="auto" w:fill="FFFFFF"/>
          </w:tcPr>
          <w:p w:rsidR="006C429B" w:rsidRPr="006C429B" w:rsidRDefault="006C429B" w:rsidP="005D53AB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28</w:t>
            </w:r>
          </w:p>
        </w:tc>
        <w:tc>
          <w:tcPr>
            <w:tcW w:w="9492" w:type="dxa"/>
            <w:gridSpan w:val="7"/>
            <w:shd w:val="clear" w:color="auto" w:fill="FFFFFF"/>
          </w:tcPr>
          <w:p w:rsidR="006C429B" w:rsidRPr="006C429B" w:rsidRDefault="006C429B" w:rsidP="005D53AB">
            <w:pPr>
              <w:pStyle w:val="6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Требования по безопасности</w:t>
            </w:r>
          </w:p>
        </w:tc>
      </w:tr>
      <w:tr w:rsidR="006C429B" w:rsidRPr="006C429B" w:rsidTr="006C429B">
        <w:trPr>
          <w:trHeight w:val="566"/>
        </w:trPr>
        <w:tc>
          <w:tcPr>
            <w:tcW w:w="714" w:type="dxa"/>
            <w:shd w:val="clear" w:color="auto" w:fill="FFFFFF"/>
          </w:tcPr>
          <w:p w:rsidR="006C429B" w:rsidRPr="006C429B" w:rsidRDefault="006C429B" w:rsidP="005D53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45" w:type="dxa"/>
            <w:gridSpan w:val="6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left="10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Номер и дата выдачи сертификатов безопасности</w:t>
            </w:r>
          </w:p>
        </w:tc>
        <w:tc>
          <w:tcPr>
            <w:tcW w:w="3647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При поставке автотрансформатора</w:t>
            </w:r>
          </w:p>
        </w:tc>
      </w:tr>
      <w:tr w:rsidR="006C429B" w:rsidRPr="006C429B" w:rsidTr="006C429B">
        <w:trPr>
          <w:trHeight w:val="403"/>
        </w:trPr>
        <w:tc>
          <w:tcPr>
            <w:tcW w:w="714" w:type="dxa"/>
            <w:shd w:val="clear" w:color="auto" w:fill="FFFFFF"/>
          </w:tcPr>
          <w:p w:rsidR="006C429B" w:rsidRPr="006C429B" w:rsidRDefault="006C429B" w:rsidP="005D53AB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29</w:t>
            </w:r>
          </w:p>
        </w:tc>
        <w:tc>
          <w:tcPr>
            <w:tcW w:w="9492" w:type="dxa"/>
            <w:gridSpan w:val="7"/>
            <w:shd w:val="clear" w:color="auto" w:fill="FFFFFF"/>
          </w:tcPr>
          <w:p w:rsidR="006C429B" w:rsidRPr="006C429B" w:rsidRDefault="006C429B" w:rsidP="005D53AB">
            <w:pPr>
              <w:pStyle w:val="6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Комплектность поставки</w:t>
            </w:r>
          </w:p>
        </w:tc>
      </w:tr>
      <w:tr w:rsidR="006C429B" w:rsidRPr="006C429B" w:rsidTr="006C429B">
        <w:trPr>
          <w:trHeight w:val="562"/>
        </w:trPr>
        <w:tc>
          <w:tcPr>
            <w:tcW w:w="714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29.1</w:t>
            </w:r>
          </w:p>
        </w:tc>
        <w:tc>
          <w:tcPr>
            <w:tcW w:w="5845" w:type="dxa"/>
            <w:gridSpan w:val="6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78" w:lineRule="exact"/>
              <w:ind w:left="10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Автотрансформатор трехфазный в комплекте по</w:t>
            </w:r>
          </w:p>
          <w:p w:rsidR="006C429B" w:rsidRPr="006C429B" w:rsidRDefault="006C429B" w:rsidP="005D53AB">
            <w:pPr>
              <w:pStyle w:val="a4"/>
              <w:shd w:val="clear" w:color="auto" w:fill="auto"/>
              <w:spacing w:line="278" w:lineRule="exact"/>
              <w:ind w:left="10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 xml:space="preserve">ГОСТ 17544-85, ГОСТ </w:t>
            </w:r>
            <w:proofErr w:type="gramStart"/>
            <w:r w:rsidRPr="006C429B">
              <w:rPr>
                <w:sz w:val="24"/>
                <w:szCs w:val="24"/>
              </w:rPr>
              <w:t>Р</w:t>
            </w:r>
            <w:proofErr w:type="gramEnd"/>
            <w:r w:rsidRPr="006C429B">
              <w:rPr>
                <w:sz w:val="24"/>
                <w:szCs w:val="24"/>
              </w:rPr>
              <w:t xml:space="preserve"> 52719-2007 (да, нет)</w:t>
            </w:r>
          </w:p>
        </w:tc>
        <w:tc>
          <w:tcPr>
            <w:tcW w:w="3647" w:type="dxa"/>
            <w:shd w:val="clear" w:color="auto" w:fill="FFFFFF"/>
          </w:tcPr>
          <w:p w:rsidR="006C429B" w:rsidRPr="006C429B" w:rsidRDefault="006C429B" w:rsidP="005D53AB">
            <w:pPr>
              <w:pStyle w:val="3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Да</w:t>
            </w:r>
          </w:p>
        </w:tc>
      </w:tr>
      <w:tr w:rsidR="006C429B" w:rsidRPr="006C429B" w:rsidTr="006C429B">
        <w:trPr>
          <w:trHeight w:val="288"/>
        </w:trPr>
        <w:tc>
          <w:tcPr>
            <w:tcW w:w="714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29.2</w:t>
            </w:r>
          </w:p>
        </w:tc>
        <w:tc>
          <w:tcPr>
            <w:tcW w:w="5845" w:type="dxa"/>
            <w:gridSpan w:val="6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left="10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Отправка (с маслом, без масла)</w:t>
            </w:r>
          </w:p>
        </w:tc>
        <w:tc>
          <w:tcPr>
            <w:tcW w:w="3647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с маслом</w:t>
            </w:r>
          </w:p>
        </w:tc>
      </w:tr>
      <w:tr w:rsidR="006C429B" w:rsidRPr="006C429B" w:rsidTr="006C429B">
        <w:trPr>
          <w:trHeight w:val="576"/>
        </w:trPr>
        <w:tc>
          <w:tcPr>
            <w:tcW w:w="714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29.3</w:t>
            </w:r>
          </w:p>
        </w:tc>
        <w:tc>
          <w:tcPr>
            <w:tcW w:w="5845" w:type="dxa"/>
            <w:gridSpan w:val="6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78" w:lineRule="exact"/>
              <w:ind w:left="10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 xml:space="preserve">Резервное количество трансформаторного масла, </w:t>
            </w:r>
            <w:proofErr w:type="gramStart"/>
            <w:r w:rsidRPr="006C429B">
              <w:rPr>
                <w:sz w:val="24"/>
                <w:szCs w:val="24"/>
              </w:rPr>
              <w:t>кг</w:t>
            </w:r>
            <w:proofErr w:type="gramEnd"/>
            <w:r w:rsidRPr="006C429B">
              <w:rPr>
                <w:sz w:val="24"/>
                <w:szCs w:val="24"/>
              </w:rPr>
              <w:t xml:space="preserve"> для </w:t>
            </w:r>
            <w:proofErr w:type="spellStart"/>
            <w:r w:rsidRPr="006C429B">
              <w:rPr>
                <w:sz w:val="24"/>
                <w:szCs w:val="24"/>
              </w:rPr>
              <w:t>долива</w:t>
            </w:r>
            <w:proofErr w:type="spellEnd"/>
            <w:r w:rsidRPr="006C429B">
              <w:rPr>
                <w:sz w:val="24"/>
                <w:szCs w:val="24"/>
              </w:rPr>
              <w:t xml:space="preserve"> и технологических операций при монтаже</w:t>
            </w:r>
          </w:p>
        </w:tc>
        <w:tc>
          <w:tcPr>
            <w:tcW w:w="3647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6500</w:t>
            </w:r>
          </w:p>
        </w:tc>
      </w:tr>
      <w:tr w:rsidR="006C429B" w:rsidRPr="006C429B" w:rsidTr="006C429B">
        <w:trPr>
          <w:trHeight w:val="850"/>
        </w:trPr>
        <w:tc>
          <w:tcPr>
            <w:tcW w:w="714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29.4</w:t>
            </w:r>
          </w:p>
        </w:tc>
        <w:tc>
          <w:tcPr>
            <w:tcW w:w="5845" w:type="dxa"/>
            <w:gridSpan w:val="6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78" w:lineRule="exact"/>
              <w:ind w:left="10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 xml:space="preserve">Указатель уровня масла в расширителе стрелочного типа со шкалой и возможностью дистанционного контроля уровня масла </w:t>
            </w:r>
            <w:r w:rsidRPr="006C429B">
              <w:rPr>
                <w:sz w:val="24"/>
                <w:szCs w:val="24"/>
                <w:lang w:eastAsia="en-US"/>
              </w:rPr>
              <w:t>(</w:t>
            </w:r>
            <w:r w:rsidRPr="006C429B">
              <w:rPr>
                <w:sz w:val="24"/>
                <w:szCs w:val="24"/>
                <w:lang w:val="en-US" w:eastAsia="en-US"/>
              </w:rPr>
              <w:t>min</w:t>
            </w:r>
            <w:r w:rsidRPr="006C429B">
              <w:rPr>
                <w:sz w:val="24"/>
                <w:szCs w:val="24"/>
                <w:lang w:eastAsia="en-US"/>
              </w:rPr>
              <w:t xml:space="preserve"> </w:t>
            </w:r>
            <w:r w:rsidRPr="006C429B">
              <w:rPr>
                <w:sz w:val="24"/>
                <w:szCs w:val="24"/>
              </w:rPr>
              <w:t>и шах) (да, нет)</w:t>
            </w:r>
          </w:p>
        </w:tc>
        <w:tc>
          <w:tcPr>
            <w:tcW w:w="3647" w:type="dxa"/>
            <w:shd w:val="clear" w:color="auto" w:fill="FFFFFF"/>
          </w:tcPr>
          <w:p w:rsidR="006C429B" w:rsidRPr="006C429B" w:rsidRDefault="006C429B" w:rsidP="005D53AB">
            <w:pPr>
              <w:pStyle w:val="3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6C429B" w:rsidRPr="006C429B" w:rsidRDefault="006C429B" w:rsidP="005D53AB">
            <w:pPr>
              <w:pStyle w:val="3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Да</w:t>
            </w:r>
          </w:p>
        </w:tc>
      </w:tr>
      <w:tr w:rsidR="006C429B" w:rsidRPr="006C429B" w:rsidTr="006C429B">
        <w:trPr>
          <w:trHeight w:val="336"/>
        </w:trPr>
        <w:tc>
          <w:tcPr>
            <w:tcW w:w="714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lastRenderedPageBreak/>
              <w:t>29.5</w:t>
            </w:r>
          </w:p>
        </w:tc>
        <w:tc>
          <w:tcPr>
            <w:tcW w:w="5845" w:type="dxa"/>
            <w:gridSpan w:val="6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left="10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Устройство для отбора пр</w:t>
            </w:r>
            <w:r>
              <w:rPr>
                <w:sz w:val="24"/>
                <w:szCs w:val="24"/>
              </w:rPr>
              <w:t xml:space="preserve">об газа из газового реле </w:t>
            </w:r>
            <w:proofErr w:type="gramStart"/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уров</w:t>
            </w:r>
            <w:proofErr w:type="spellEnd"/>
            <w:proofErr w:type="gramEnd"/>
            <w:r w:rsidRPr="006C429B">
              <w:rPr>
                <w:sz w:val="24"/>
                <w:szCs w:val="24"/>
              </w:rPr>
              <w:t xml:space="preserve"> </w:t>
            </w:r>
            <w:proofErr w:type="spellStart"/>
            <w:r w:rsidRPr="006C429B">
              <w:rPr>
                <w:sz w:val="24"/>
                <w:szCs w:val="24"/>
              </w:rPr>
              <w:t>ня</w:t>
            </w:r>
            <w:proofErr w:type="spellEnd"/>
            <w:r w:rsidRPr="006C429B">
              <w:rPr>
                <w:sz w:val="24"/>
                <w:szCs w:val="24"/>
              </w:rPr>
              <w:t xml:space="preserve"> установки трансформатора (да, нет)</w:t>
            </w:r>
          </w:p>
        </w:tc>
        <w:tc>
          <w:tcPr>
            <w:tcW w:w="3647" w:type="dxa"/>
            <w:shd w:val="clear" w:color="auto" w:fill="FFFFFF"/>
          </w:tcPr>
          <w:p w:rsidR="006C429B" w:rsidRPr="006C429B" w:rsidRDefault="006C429B" w:rsidP="005D53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C429B">
              <w:rPr>
                <w:rFonts w:ascii="Times New Roman" w:hAnsi="Times New Roman" w:cs="Times New Roman"/>
                <w:color w:val="auto"/>
              </w:rPr>
              <w:t>Да</w:t>
            </w:r>
          </w:p>
        </w:tc>
      </w:tr>
      <w:tr w:rsidR="006C429B" w:rsidRPr="006C429B" w:rsidTr="006C429B">
        <w:trPr>
          <w:trHeight w:val="336"/>
        </w:trPr>
        <w:tc>
          <w:tcPr>
            <w:tcW w:w="714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29.6</w:t>
            </w:r>
          </w:p>
        </w:tc>
        <w:tc>
          <w:tcPr>
            <w:tcW w:w="5845" w:type="dxa"/>
            <w:gridSpan w:val="6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left="10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Предохранительные клапаны с двумя контактами (да, нет)</w:t>
            </w:r>
          </w:p>
        </w:tc>
        <w:tc>
          <w:tcPr>
            <w:tcW w:w="3647" w:type="dxa"/>
            <w:shd w:val="clear" w:color="auto" w:fill="FFFFFF"/>
          </w:tcPr>
          <w:p w:rsidR="006C429B" w:rsidRPr="006C429B" w:rsidRDefault="006C429B" w:rsidP="005D53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C429B">
              <w:rPr>
                <w:rFonts w:ascii="Times New Roman" w:hAnsi="Times New Roman" w:cs="Times New Roman"/>
                <w:color w:val="auto"/>
              </w:rPr>
              <w:t>Да</w:t>
            </w:r>
          </w:p>
        </w:tc>
      </w:tr>
      <w:tr w:rsidR="006C429B" w:rsidRPr="006C429B" w:rsidTr="006C429B">
        <w:trPr>
          <w:trHeight w:val="336"/>
        </w:trPr>
        <w:tc>
          <w:tcPr>
            <w:tcW w:w="714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29.7</w:t>
            </w:r>
          </w:p>
        </w:tc>
        <w:tc>
          <w:tcPr>
            <w:tcW w:w="5845" w:type="dxa"/>
            <w:gridSpan w:val="6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left="10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Тип отсечного клапана</w:t>
            </w:r>
          </w:p>
        </w:tc>
        <w:tc>
          <w:tcPr>
            <w:tcW w:w="3647" w:type="dxa"/>
            <w:shd w:val="clear" w:color="auto" w:fill="FFFFFF"/>
          </w:tcPr>
          <w:p w:rsidR="006C429B" w:rsidRPr="006C429B" w:rsidRDefault="006C429B" w:rsidP="005D53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C429B">
              <w:rPr>
                <w:rFonts w:ascii="Times New Roman" w:hAnsi="Times New Roman" w:cs="Times New Roman"/>
                <w:color w:val="auto"/>
              </w:rPr>
              <w:t>электромагнитный</w:t>
            </w:r>
          </w:p>
        </w:tc>
      </w:tr>
      <w:tr w:rsidR="006C429B" w:rsidRPr="006C429B" w:rsidTr="006C429B">
        <w:trPr>
          <w:trHeight w:val="336"/>
        </w:trPr>
        <w:tc>
          <w:tcPr>
            <w:tcW w:w="714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29.8</w:t>
            </w:r>
          </w:p>
        </w:tc>
        <w:tc>
          <w:tcPr>
            <w:tcW w:w="5845" w:type="dxa"/>
            <w:gridSpan w:val="6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left="10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Тип газового реле (с двумя отключающими и двумя сигнальными контактами)</w:t>
            </w:r>
          </w:p>
        </w:tc>
        <w:tc>
          <w:tcPr>
            <w:tcW w:w="3647" w:type="dxa"/>
            <w:shd w:val="clear" w:color="auto" w:fill="FFFFFF"/>
          </w:tcPr>
          <w:p w:rsidR="006C429B" w:rsidRPr="006C429B" w:rsidRDefault="006C429B" w:rsidP="005D53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C429B">
              <w:rPr>
                <w:rFonts w:ascii="Times New Roman" w:hAnsi="Times New Roman" w:cs="Times New Roman"/>
                <w:color w:val="auto"/>
              </w:rPr>
              <w:t>MBR80-16/4,</w:t>
            </w:r>
          </w:p>
          <w:p w:rsidR="006C429B" w:rsidRPr="006C429B" w:rsidRDefault="006C429B" w:rsidP="005D53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C429B">
              <w:rPr>
                <w:rFonts w:ascii="Times New Roman" w:hAnsi="Times New Roman" w:cs="Times New Roman"/>
                <w:color w:val="auto"/>
              </w:rPr>
              <w:t>Messko</w:t>
            </w:r>
            <w:proofErr w:type="spellEnd"/>
            <w:r w:rsidRPr="006C429B">
              <w:rPr>
                <w:rFonts w:ascii="Times New Roman" w:hAnsi="Times New Roman" w:cs="Times New Roman"/>
                <w:color w:val="auto"/>
              </w:rPr>
              <w:t>, Германия</w:t>
            </w:r>
          </w:p>
        </w:tc>
      </w:tr>
      <w:tr w:rsidR="006C429B" w:rsidRPr="006C429B" w:rsidTr="006C429B">
        <w:trPr>
          <w:trHeight w:val="336"/>
        </w:trPr>
        <w:tc>
          <w:tcPr>
            <w:tcW w:w="714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29.9</w:t>
            </w:r>
          </w:p>
        </w:tc>
        <w:tc>
          <w:tcPr>
            <w:tcW w:w="5845" w:type="dxa"/>
            <w:gridSpan w:val="6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left="10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 xml:space="preserve">Контрольные кабели медные, многожильные, в </w:t>
            </w:r>
            <w:proofErr w:type="spellStart"/>
            <w:r w:rsidRPr="006C429B">
              <w:rPr>
                <w:sz w:val="24"/>
                <w:szCs w:val="24"/>
              </w:rPr>
              <w:t>металл</w:t>
            </w:r>
            <w:proofErr w:type="gramStart"/>
            <w:r w:rsidRPr="006C429B">
              <w:rPr>
                <w:sz w:val="24"/>
                <w:szCs w:val="24"/>
              </w:rPr>
              <w:t>о</w:t>
            </w:r>
            <w:proofErr w:type="spellEnd"/>
            <w:r w:rsidRPr="006C429B">
              <w:rPr>
                <w:sz w:val="24"/>
                <w:szCs w:val="24"/>
              </w:rPr>
              <w:t>-</w:t>
            </w:r>
            <w:proofErr w:type="gramEnd"/>
            <w:r w:rsidRPr="006C429B">
              <w:rPr>
                <w:sz w:val="24"/>
                <w:szCs w:val="24"/>
              </w:rPr>
              <w:t xml:space="preserve"> рукаве, сечением мм2:</w:t>
            </w:r>
          </w:p>
          <w:p w:rsidR="006C429B" w:rsidRPr="006C429B" w:rsidRDefault="006C429B" w:rsidP="005D53AB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234"/>
              </w:tabs>
              <w:spacing w:after="60"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от трансформаторов тока</w:t>
            </w:r>
          </w:p>
          <w:p w:rsidR="006C429B" w:rsidRPr="006C429B" w:rsidRDefault="006C429B" w:rsidP="005D53AB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239"/>
              </w:tabs>
              <w:spacing w:before="60"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от приборов контроля</w:t>
            </w:r>
          </w:p>
        </w:tc>
        <w:tc>
          <w:tcPr>
            <w:tcW w:w="3647" w:type="dxa"/>
            <w:shd w:val="clear" w:color="auto" w:fill="FFFFFF"/>
          </w:tcPr>
          <w:p w:rsidR="006C429B" w:rsidRPr="006C429B" w:rsidRDefault="006C429B" w:rsidP="005D53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C429B" w:rsidRPr="006C429B" w:rsidRDefault="006C429B" w:rsidP="005D53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C429B" w:rsidRPr="006C429B" w:rsidRDefault="006C429B" w:rsidP="005D53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C429B">
              <w:rPr>
                <w:rFonts w:ascii="Times New Roman" w:hAnsi="Times New Roman" w:cs="Times New Roman"/>
                <w:color w:val="auto"/>
              </w:rPr>
              <w:t>2,5</w:t>
            </w:r>
          </w:p>
          <w:p w:rsidR="006C429B" w:rsidRPr="006C429B" w:rsidRDefault="006C429B" w:rsidP="005D53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C429B">
              <w:rPr>
                <w:rFonts w:ascii="Times New Roman" w:hAnsi="Times New Roman" w:cs="Times New Roman"/>
                <w:color w:val="auto"/>
              </w:rPr>
              <w:t>1,5</w:t>
            </w:r>
          </w:p>
        </w:tc>
      </w:tr>
      <w:tr w:rsidR="006C429B" w:rsidRPr="006C429B" w:rsidTr="006C429B">
        <w:trPr>
          <w:trHeight w:val="336"/>
        </w:trPr>
        <w:tc>
          <w:tcPr>
            <w:tcW w:w="714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29.10</w:t>
            </w:r>
          </w:p>
        </w:tc>
        <w:tc>
          <w:tcPr>
            <w:tcW w:w="5845" w:type="dxa"/>
            <w:gridSpan w:val="6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left="10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 xml:space="preserve">Все шкафы (ШАОТ, управления, сигнализации, </w:t>
            </w:r>
            <w:proofErr w:type="spellStart"/>
            <w:r w:rsidRPr="006C429B">
              <w:rPr>
                <w:sz w:val="24"/>
                <w:szCs w:val="24"/>
              </w:rPr>
              <w:t>клеммные</w:t>
            </w:r>
            <w:proofErr w:type="spellEnd"/>
            <w:r w:rsidRPr="006C429B">
              <w:rPr>
                <w:sz w:val="24"/>
                <w:szCs w:val="24"/>
              </w:rPr>
              <w:t xml:space="preserve"> коробки) </w:t>
            </w:r>
            <w:proofErr w:type="gramStart"/>
            <w:r w:rsidRPr="006C429B">
              <w:rPr>
                <w:sz w:val="24"/>
                <w:szCs w:val="24"/>
              </w:rPr>
              <w:t>должны</w:t>
            </w:r>
            <w:proofErr w:type="gramEnd"/>
            <w:r w:rsidRPr="006C429B">
              <w:rPr>
                <w:sz w:val="24"/>
                <w:szCs w:val="24"/>
              </w:rPr>
              <w:t xml:space="preserve"> изготовлены со степенью защиты IP-54 по ГОСТ 14254-96 (да, нет).</w:t>
            </w:r>
          </w:p>
        </w:tc>
        <w:tc>
          <w:tcPr>
            <w:tcW w:w="3647" w:type="dxa"/>
            <w:shd w:val="clear" w:color="auto" w:fill="FFFFFF"/>
          </w:tcPr>
          <w:p w:rsidR="006C429B" w:rsidRPr="006C429B" w:rsidRDefault="006C429B" w:rsidP="005D53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C429B" w:rsidRPr="006C429B" w:rsidRDefault="006C429B" w:rsidP="005D53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C429B" w:rsidRPr="006C429B" w:rsidRDefault="006C429B" w:rsidP="005D53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C429B">
              <w:rPr>
                <w:rFonts w:ascii="Times New Roman" w:hAnsi="Times New Roman" w:cs="Times New Roman"/>
                <w:color w:val="auto"/>
              </w:rPr>
              <w:t>Да</w:t>
            </w:r>
          </w:p>
        </w:tc>
      </w:tr>
      <w:tr w:rsidR="006C429B" w:rsidRPr="006C429B" w:rsidTr="006C429B">
        <w:trPr>
          <w:trHeight w:val="336"/>
        </w:trPr>
        <w:tc>
          <w:tcPr>
            <w:tcW w:w="714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29.15</w:t>
            </w:r>
          </w:p>
        </w:tc>
        <w:tc>
          <w:tcPr>
            <w:tcW w:w="5845" w:type="dxa"/>
            <w:gridSpan w:val="6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left="10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Наличие контактных клемм для крепления аппаратных зажимов</w:t>
            </w:r>
          </w:p>
        </w:tc>
        <w:tc>
          <w:tcPr>
            <w:tcW w:w="3647" w:type="dxa"/>
            <w:shd w:val="clear" w:color="auto" w:fill="FFFFFF"/>
          </w:tcPr>
          <w:p w:rsidR="006C429B" w:rsidRPr="006C429B" w:rsidRDefault="006C429B" w:rsidP="005D53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C429B" w:rsidRPr="006C429B" w:rsidRDefault="006C429B" w:rsidP="005D53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C429B">
              <w:rPr>
                <w:rFonts w:ascii="Times New Roman" w:hAnsi="Times New Roman" w:cs="Times New Roman"/>
                <w:color w:val="auto"/>
              </w:rPr>
              <w:t>Да</w:t>
            </w:r>
          </w:p>
        </w:tc>
      </w:tr>
      <w:tr w:rsidR="006C429B" w:rsidRPr="006C429B" w:rsidTr="006C429B">
        <w:trPr>
          <w:trHeight w:val="336"/>
        </w:trPr>
        <w:tc>
          <w:tcPr>
            <w:tcW w:w="714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29.16</w:t>
            </w:r>
          </w:p>
        </w:tc>
        <w:tc>
          <w:tcPr>
            <w:tcW w:w="5845" w:type="dxa"/>
            <w:gridSpan w:val="6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left="10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Система мониторинга автотрансформатора</w:t>
            </w:r>
          </w:p>
        </w:tc>
        <w:tc>
          <w:tcPr>
            <w:tcW w:w="3647" w:type="dxa"/>
            <w:shd w:val="clear" w:color="auto" w:fill="FFFFFF"/>
          </w:tcPr>
          <w:p w:rsidR="006C429B" w:rsidRPr="006C429B" w:rsidRDefault="006C429B" w:rsidP="005D53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C429B">
              <w:rPr>
                <w:rFonts w:ascii="Times New Roman" w:hAnsi="Times New Roman" w:cs="Times New Roman"/>
                <w:color w:val="auto"/>
              </w:rPr>
              <w:t>Нет</w:t>
            </w:r>
          </w:p>
        </w:tc>
      </w:tr>
      <w:tr w:rsidR="006C429B" w:rsidRPr="006C429B" w:rsidTr="006C429B">
        <w:trPr>
          <w:trHeight w:val="336"/>
        </w:trPr>
        <w:tc>
          <w:tcPr>
            <w:tcW w:w="714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29.17</w:t>
            </w:r>
          </w:p>
        </w:tc>
        <w:tc>
          <w:tcPr>
            <w:tcW w:w="5845" w:type="dxa"/>
            <w:gridSpan w:val="6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left="10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Эксплуатационная документация (Технический паспорт, Протоколы испытаний, Руководство по эксплуатации и техническое описание) на русском языке, экз./</w:t>
            </w:r>
            <w:proofErr w:type="spellStart"/>
            <w:r w:rsidRPr="006C429B">
              <w:rPr>
                <w:sz w:val="24"/>
                <w:szCs w:val="24"/>
              </w:rPr>
              <w:t>компл</w:t>
            </w:r>
            <w:proofErr w:type="spellEnd"/>
            <w:r w:rsidRPr="006C429B">
              <w:rPr>
                <w:sz w:val="24"/>
                <w:szCs w:val="24"/>
              </w:rPr>
              <w:t>.</w:t>
            </w:r>
          </w:p>
        </w:tc>
        <w:tc>
          <w:tcPr>
            <w:tcW w:w="3647" w:type="dxa"/>
            <w:shd w:val="clear" w:color="auto" w:fill="FFFFFF"/>
          </w:tcPr>
          <w:p w:rsidR="006C429B" w:rsidRPr="006C429B" w:rsidRDefault="006C429B" w:rsidP="005D53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C429B">
              <w:rPr>
                <w:rFonts w:ascii="Times New Roman" w:hAnsi="Times New Roman" w:cs="Times New Roman"/>
                <w:color w:val="auto"/>
              </w:rPr>
              <w:t>5экз (3 на бумаге +2 экз. на CD)</w:t>
            </w:r>
          </w:p>
        </w:tc>
      </w:tr>
      <w:tr w:rsidR="006C429B" w:rsidRPr="006C429B" w:rsidTr="006C429B">
        <w:trPr>
          <w:trHeight w:val="288"/>
        </w:trPr>
        <w:tc>
          <w:tcPr>
            <w:tcW w:w="714" w:type="dxa"/>
            <w:shd w:val="clear" w:color="auto" w:fill="FFFFFF"/>
          </w:tcPr>
          <w:p w:rsidR="006C429B" w:rsidRPr="006C429B" w:rsidRDefault="006C429B" w:rsidP="005D53AB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30</w:t>
            </w:r>
          </w:p>
        </w:tc>
        <w:tc>
          <w:tcPr>
            <w:tcW w:w="9492" w:type="dxa"/>
            <w:gridSpan w:val="7"/>
            <w:shd w:val="clear" w:color="auto" w:fill="FFFFFF"/>
          </w:tcPr>
          <w:p w:rsidR="006C429B" w:rsidRPr="006C429B" w:rsidRDefault="006C429B" w:rsidP="005D53AB">
            <w:pPr>
              <w:pStyle w:val="6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Маркировка, упаковка, транспортировка, условия хранения</w:t>
            </w:r>
          </w:p>
        </w:tc>
      </w:tr>
      <w:tr w:rsidR="006C429B" w:rsidRPr="006C429B" w:rsidTr="006C429B">
        <w:trPr>
          <w:trHeight w:val="288"/>
        </w:trPr>
        <w:tc>
          <w:tcPr>
            <w:tcW w:w="714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30.1</w:t>
            </w:r>
          </w:p>
        </w:tc>
        <w:tc>
          <w:tcPr>
            <w:tcW w:w="5823" w:type="dxa"/>
            <w:gridSpan w:val="5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Маркировка, упаковка и консервация</w:t>
            </w:r>
          </w:p>
        </w:tc>
        <w:tc>
          <w:tcPr>
            <w:tcW w:w="3669" w:type="dxa"/>
            <w:gridSpan w:val="2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right="100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 xml:space="preserve">ГОСТ </w:t>
            </w:r>
            <w:proofErr w:type="gramStart"/>
            <w:r w:rsidRPr="006C429B">
              <w:rPr>
                <w:sz w:val="24"/>
                <w:szCs w:val="24"/>
              </w:rPr>
              <w:t>Р</w:t>
            </w:r>
            <w:proofErr w:type="gramEnd"/>
            <w:r w:rsidRPr="006C429B">
              <w:rPr>
                <w:sz w:val="24"/>
                <w:szCs w:val="24"/>
              </w:rPr>
              <w:t xml:space="preserve"> 52719-2007</w:t>
            </w:r>
          </w:p>
        </w:tc>
      </w:tr>
      <w:tr w:rsidR="006C429B" w:rsidRPr="006C429B" w:rsidTr="006C429B">
        <w:trPr>
          <w:trHeight w:val="293"/>
        </w:trPr>
        <w:tc>
          <w:tcPr>
            <w:tcW w:w="714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30.2</w:t>
            </w:r>
          </w:p>
        </w:tc>
        <w:tc>
          <w:tcPr>
            <w:tcW w:w="5823" w:type="dxa"/>
            <w:gridSpan w:val="5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Условия транспортирования</w:t>
            </w:r>
          </w:p>
        </w:tc>
        <w:tc>
          <w:tcPr>
            <w:tcW w:w="3669" w:type="dxa"/>
            <w:gridSpan w:val="2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right="100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 xml:space="preserve">ГОСТ </w:t>
            </w:r>
            <w:proofErr w:type="gramStart"/>
            <w:r w:rsidRPr="006C429B">
              <w:rPr>
                <w:sz w:val="24"/>
                <w:szCs w:val="24"/>
              </w:rPr>
              <w:t>Р</w:t>
            </w:r>
            <w:proofErr w:type="gramEnd"/>
            <w:r w:rsidRPr="006C429B">
              <w:rPr>
                <w:sz w:val="24"/>
                <w:szCs w:val="24"/>
              </w:rPr>
              <w:t xml:space="preserve"> 52719-2007</w:t>
            </w:r>
          </w:p>
        </w:tc>
      </w:tr>
      <w:tr w:rsidR="006C429B" w:rsidRPr="006C429B" w:rsidTr="006C429B">
        <w:trPr>
          <w:trHeight w:val="288"/>
        </w:trPr>
        <w:tc>
          <w:tcPr>
            <w:tcW w:w="714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30.3</w:t>
            </w:r>
          </w:p>
        </w:tc>
        <w:tc>
          <w:tcPr>
            <w:tcW w:w="5823" w:type="dxa"/>
            <w:gridSpan w:val="5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Передвижение трансформатора</w:t>
            </w:r>
          </w:p>
        </w:tc>
        <w:tc>
          <w:tcPr>
            <w:tcW w:w="3669" w:type="dxa"/>
            <w:gridSpan w:val="2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left="88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Продольно-поперечное</w:t>
            </w:r>
          </w:p>
        </w:tc>
      </w:tr>
      <w:tr w:rsidR="006C429B" w:rsidRPr="006C429B" w:rsidTr="006C429B">
        <w:trPr>
          <w:trHeight w:val="298"/>
        </w:trPr>
        <w:tc>
          <w:tcPr>
            <w:tcW w:w="714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30.4</w:t>
            </w:r>
          </w:p>
        </w:tc>
        <w:tc>
          <w:tcPr>
            <w:tcW w:w="5823" w:type="dxa"/>
            <w:gridSpan w:val="5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Форма катков</w:t>
            </w:r>
          </w:p>
        </w:tc>
        <w:tc>
          <w:tcPr>
            <w:tcW w:w="3669" w:type="dxa"/>
            <w:gridSpan w:val="2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left="138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С ребордой</w:t>
            </w:r>
          </w:p>
        </w:tc>
      </w:tr>
      <w:tr w:rsidR="006C429B" w:rsidRPr="006C429B" w:rsidTr="006C429B">
        <w:trPr>
          <w:trHeight w:val="850"/>
        </w:trPr>
        <w:tc>
          <w:tcPr>
            <w:tcW w:w="714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30.5</w:t>
            </w:r>
          </w:p>
        </w:tc>
        <w:tc>
          <w:tcPr>
            <w:tcW w:w="5823" w:type="dxa"/>
            <w:gridSpan w:val="5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 xml:space="preserve">Ширина колеи, </w:t>
            </w:r>
            <w:proofErr w:type="gramStart"/>
            <w:r w:rsidRPr="006C429B">
              <w:rPr>
                <w:sz w:val="24"/>
                <w:szCs w:val="24"/>
              </w:rPr>
              <w:t>мм</w:t>
            </w:r>
            <w:proofErr w:type="gramEnd"/>
          </w:p>
          <w:p w:rsidR="006C429B" w:rsidRPr="006C429B" w:rsidRDefault="006C429B" w:rsidP="005D53AB">
            <w:pPr>
              <w:pStyle w:val="a4"/>
              <w:numPr>
                <w:ilvl w:val="0"/>
                <w:numId w:val="6"/>
              </w:numPr>
              <w:shd w:val="clear" w:color="auto" w:fill="auto"/>
              <w:tabs>
                <w:tab w:val="left" w:pos="234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продольного перемещения</w:t>
            </w:r>
          </w:p>
          <w:p w:rsidR="006C429B" w:rsidRPr="006C429B" w:rsidRDefault="006C429B" w:rsidP="005D53AB">
            <w:pPr>
              <w:pStyle w:val="a4"/>
              <w:numPr>
                <w:ilvl w:val="0"/>
                <w:numId w:val="6"/>
              </w:numPr>
              <w:shd w:val="clear" w:color="auto" w:fill="auto"/>
              <w:tabs>
                <w:tab w:val="left" w:pos="234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поперечного перемещения</w:t>
            </w:r>
          </w:p>
        </w:tc>
        <w:tc>
          <w:tcPr>
            <w:tcW w:w="3669" w:type="dxa"/>
            <w:gridSpan w:val="2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78" w:lineRule="exact"/>
              <w:ind w:right="1780"/>
              <w:jc w:val="center"/>
              <w:rPr>
                <w:sz w:val="24"/>
                <w:szCs w:val="24"/>
              </w:rPr>
            </w:pPr>
          </w:p>
          <w:p w:rsidR="006C429B" w:rsidRPr="006C429B" w:rsidRDefault="006C429B" w:rsidP="005D53AB">
            <w:pPr>
              <w:pStyle w:val="a4"/>
              <w:shd w:val="clear" w:color="auto" w:fill="auto"/>
              <w:spacing w:line="278" w:lineRule="exact"/>
              <w:ind w:right="178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1524</w:t>
            </w:r>
          </w:p>
          <w:p w:rsidR="006C429B" w:rsidRPr="006C429B" w:rsidRDefault="006C429B" w:rsidP="005D53AB">
            <w:pPr>
              <w:pStyle w:val="a4"/>
              <w:shd w:val="clear" w:color="auto" w:fill="auto"/>
              <w:spacing w:line="278" w:lineRule="exact"/>
              <w:ind w:right="178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3000</w:t>
            </w:r>
          </w:p>
        </w:tc>
      </w:tr>
      <w:tr w:rsidR="006C429B" w:rsidRPr="006C429B" w:rsidTr="006C429B">
        <w:trPr>
          <w:trHeight w:val="557"/>
        </w:trPr>
        <w:tc>
          <w:tcPr>
            <w:tcW w:w="714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30.6</w:t>
            </w:r>
          </w:p>
        </w:tc>
        <w:tc>
          <w:tcPr>
            <w:tcW w:w="5823" w:type="dxa"/>
            <w:gridSpan w:val="5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83" w:lineRule="exact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Доставка оборудования до места назначения (мастерская ТМХ ОАО «Красноярская ГЭС»)</w:t>
            </w:r>
          </w:p>
        </w:tc>
        <w:tc>
          <w:tcPr>
            <w:tcW w:w="3669" w:type="dxa"/>
            <w:gridSpan w:val="2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right="1000"/>
              <w:jc w:val="center"/>
              <w:rPr>
                <w:sz w:val="24"/>
                <w:szCs w:val="24"/>
              </w:rPr>
            </w:pPr>
          </w:p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ind w:right="1000"/>
              <w:jc w:val="center"/>
              <w:rPr>
                <w:sz w:val="24"/>
                <w:szCs w:val="24"/>
              </w:rPr>
            </w:pPr>
            <w:proofErr w:type="gramStart"/>
            <w:r w:rsidRPr="006C429B">
              <w:rPr>
                <w:sz w:val="24"/>
                <w:szCs w:val="24"/>
              </w:rPr>
              <w:t>ж</w:t>
            </w:r>
            <w:proofErr w:type="gramEnd"/>
            <w:r w:rsidRPr="006C429B">
              <w:rPr>
                <w:sz w:val="24"/>
                <w:szCs w:val="24"/>
              </w:rPr>
              <w:t>/д транспортом</w:t>
            </w:r>
          </w:p>
        </w:tc>
      </w:tr>
      <w:tr w:rsidR="006C429B" w:rsidRPr="006C429B" w:rsidTr="006C429B">
        <w:trPr>
          <w:trHeight w:val="581"/>
        </w:trPr>
        <w:tc>
          <w:tcPr>
            <w:tcW w:w="714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30.7</w:t>
            </w:r>
          </w:p>
        </w:tc>
        <w:tc>
          <w:tcPr>
            <w:tcW w:w="5823" w:type="dxa"/>
            <w:gridSpan w:val="5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88" w:lineRule="exact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Наличие «</w:t>
            </w:r>
            <w:proofErr w:type="gramStart"/>
            <w:r w:rsidRPr="006C429B">
              <w:rPr>
                <w:sz w:val="24"/>
                <w:szCs w:val="24"/>
              </w:rPr>
              <w:t>шок-индикатора</w:t>
            </w:r>
            <w:proofErr w:type="gramEnd"/>
            <w:r w:rsidRPr="006C429B">
              <w:rPr>
                <w:sz w:val="24"/>
                <w:szCs w:val="24"/>
              </w:rPr>
              <w:t>» на транспортной упаковке для контроля условий транспортировки</w:t>
            </w:r>
          </w:p>
        </w:tc>
        <w:tc>
          <w:tcPr>
            <w:tcW w:w="3669" w:type="dxa"/>
            <w:gridSpan w:val="2"/>
            <w:shd w:val="clear" w:color="auto" w:fill="FFFFFF"/>
          </w:tcPr>
          <w:p w:rsidR="006C429B" w:rsidRPr="006C429B" w:rsidRDefault="006C429B" w:rsidP="005D53AB">
            <w:pPr>
              <w:pStyle w:val="81"/>
              <w:shd w:val="clear" w:color="auto" w:fill="auto"/>
              <w:spacing w:line="240" w:lineRule="auto"/>
              <w:ind w:right="1780"/>
              <w:jc w:val="center"/>
              <w:rPr>
                <w:sz w:val="24"/>
                <w:szCs w:val="24"/>
              </w:rPr>
            </w:pPr>
          </w:p>
          <w:p w:rsidR="006C429B" w:rsidRPr="006C429B" w:rsidRDefault="006C429B" w:rsidP="005D53AB">
            <w:pPr>
              <w:pStyle w:val="81"/>
              <w:shd w:val="clear" w:color="auto" w:fill="auto"/>
              <w:spacing w:line="240" w:lineRule="auto"/>
              <w:ind w:right="178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Да</w:t>
            </w:r>
          </w:p>
        </w:tc>
      </w:tr>
      <w:tr w:rsidR="006C429B" w:rsidRPr="006C429B" w:rsidTr="006C429B">
        <w:trPr>
          <w:trHeight w:val="576"/>
        </w:trPr>
        <w:tc>
          <w:tcPr>
            <w:tcW w:w="714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30.8</w:t>
            </w:r>
          </w:p>
        </w:tc>
        <w:tc>
          <w:tcPr>
            <w:tcW w:w="5823" w:type="dxa"/>
            <w:gridSpan w:val="5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93" w:lineRule="exact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Условия хранения, срок хранения, отдельно хранящихся деталей, сборочных единиц, ЗИП</w:t>
            </w:r>
          </w:p>
        </w:tc>
        <w:tc>
          <w:tcPr>
            <w:tcW w:w="3669" w:type="dxa"/>
            <w:gridSpan w:val="2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83" w:lineRule="exact"/>
              <w:ind w:right="100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 xml:space="preserve">ГОСТ </w:t>
            </w:r>
            <w:proofErr w:type="gramStart"/>
            <w:r w:rsidRPr="006C429B">
              <w:rPr>
                <w:sz w:val="24"/>
                <w:szCs w:val="24"/>
              </w:rPr>
              <w:t>Р</w:t>
            </w:r>
            <w:proofErr w:type="gramEnd"/>
            <w:r w:rsidRPr="006C429B">
              <w:rPr>
                <w:sz w:val="24"/>
                <w:szCs w:val="24"/>
              </w:rPr>
              <w:t xml:space="preserve"> 52719-2007</w:t>
            </w:r>
          </w:p>
          <w:p w:rsidR="006C429B" w:rsidRPr="006C429B" w:rsidRDefault="006C429B" w:rsidP="005D53AB">
            <w:pPr>
              <w:pStyle w:val="a4"/>
              <w:shd w:val="clear" w:color="auto" w:fill="auto"/>
              <w:spacing w:line="283" w:lineRule="exact"/>
              <w:ind w:right="100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ГОСТ 15150-69</w:t>
            </w:r>
          </w:p>
        </w:tc>
      </w:tr>
      <w:tr w:rsidR="006C429B" w:rsidRPr="006C429B" w:rsidTr="006C429B">
        <w:trPr>
          <w:trHeight w:val="605"/>
        </w:trPr>
        <w:tc>
          <w:tcPr>
            <w:tcW w:w="714" w:type="dxa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30.9</w:t>
            </w:r>
          </w:p>
        </w:tc>
        <w:tc>
          <w:tcPr>
            <w:tcW w:w="5823" w:type="dxa"/>
            <w:gridSpan w:val="5"/>
            <w:shd w:val="clear" w:color="auto" w:fill="FFFFFF"/>
          </w:tcPr>
          <w:p w:rsidR="006C429B" w:rsidRPr="006C429B" w:rsidRDefault="006C429B" w:rsidP="005D53AB">
            <w:pPr>
              <w:pStyle w:val="a4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 xml:space="preserve">Монтаж автотрансформатора выполняется с участием </w:t>
            </w:r>
            <w:proofErr w:type="gramStart"/>
            <w:r w:rsidRPr="006C429B">
              <w:rPr>
                <w:sz w:val="24"/>
                <w:szCs w:val="24"/>
              </w:rPr>
              <w:t>шеф-инженера</w:t>
            </w:r>
            <w:proofErr w:type="gramEnd"/>
            <w:r w:rsidRPr="006C429B">
              <w:rPr>
                <w:sz w:val="24"/>
                <w:szCs w:val="24"/>
              </w:rPr>
              <w:t xml:space="preserve"> фирмы-изготовителя</w:t>
            </w:r>
          </w:p>
        </w:tc>
        <w:tc>
          <w:tcPr>
            <w:tcW w:w="3669" w:type="dxa"/>
            <w:gridSpan w:val="2"/>
            <w:shd w:val="clear" w:color="auto" w:fill="FFFFFF"/>
          </w:tcPr>
          <w:p w:rsidR="006C429B" w:rsidRPr="006C429B" w:rsidRDefault="006C429B" w:rsidP="005D53AB">
            <w:pPr>
              <w:pStyle w:val="81"/>
              <w:shd w:val="clear" w:color="auto" w:fill="auto"/>
              <w:spacing w:line="240" w:lineRule="auto"/>
              <w:ind w:right="1780"/>
              <w:jc w:val="center"/>
              <w:rPr>
                <w:sz w:val="24"/>
                <w:szCs w:val="24"/>
              </w:rPr>
            </w:pPr>
            <w:r w:rsidRPr="006C429B">
              <w:rPr>
                <w:sz w:val="24"/>
                <w:szCs w:val="24"/>
              </w:rPr>
              <w:t>Да</w:t>
            </w:r>
          </w:p>
        </w:tc>
      </w:tr>
    </w:tbl>
    <w:p w:rsidR="006C429B" w:rsidRPr="00AB5FF1" w:rsidRDefault="006C429B" w:rsidP="006C429B">
      <w:pPr>
        <w:pStyle w:val="a4"/>
        <w:shd w:val="clear" w:color="auto" w:fill="auto"/>
        <w:spacing w:before="514" w:line="230" w:lineRule="exact"/>
        <w:ind w:left="460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AB5FF1">
        <w:rPr>
          <w:b/>
          <w:sz w:val="24"/>
          <w:szCs w:val="24"/>
        </w:rPr>
        <w:t>римечания:</w:t>
      </w:r>
    </w:p>
    <w:p w:rsidR="006C429B" w:rsidRPr="00AB5FF1" w:rsidRDefault="006C429B" w:rsidP="006C429B">
      <w:pPr>
        <w:pStyle w:val="a4"/>
        <w:shd w:val="clear" w:color="auto" w:fill="auto"/>
        <w:spacing w:line="312" w:lineRule="exact"/>
        <w:ind w:left="460" w:right="1280"/>
        <w:rPr>
          <w:sz w:val="24"/>
          <w:szCs w:val="24"/>
        </w:rPr>
      </w:pPr>
      <w:r w:rsidRPr="00AB5FF1">
        <w:rPr>
          <w:sz w:val="24"/>
          <w:szCs w:val="24"/>
        </w:rPr>
        <w:t xml:space="preserve">*Во всем неоговоренном автотрансформаторы должны соответствовать ГОСТ 17544-85,   ГОСТ </w:t>
      </w:r>
      <w:proofErr w:type="gramStart"/>
      <w:r w:rsidRPr="00AB5FF1">
        <w:rPr>
          <w:sz w:val="24"/>
          <w:szCs w:val="24"/>
        </w:rPr>
        <w:t>Р</w:t>
      </w:r>
      <w:proofErr w:type="gramEnd"/>
      <w:r w:rsidRPr="00AB5FF1">
        <w:rPr>
          <w:sz w:val="24"/>
          <w:szCs w:val="24"/>
        </w:rPr>
        <w:t xml:space="preserve"> 52719-2007.</w:t>
      </w:r>
    </w:p>
    <w:p w:rsidR="006C429B" w:rsidRPr="00AB5FF1" w:rsidRDefault="006C429B" w:rsidP="006C429B">
      <w:pPr>
        <w:pStyle w:val="a4"/>
        <w:shd w:val="clear" w:color="auto" w:fill="auto"/>
        <w:spacing w:line="230" w:lineRule="exact"/>
        <w:ind w:left="460"/>
        <w:rPr>
          <w:sz w:val="24"/>
          <w:szCs w:val="24"/>
        </w:rPr>
      </w:pPr>
      <w:r w:rsidRPr="00AB5FF1">
        <w:rPr>
          <w:sz w:val="24"/>
          <w:szCs w:val="24"/>
        </w:rPr>
        <w:t>* Габаритный чертеж № ЭБ5-1801 и фотография прилагается.</w:t>
      </w:r>
    </w:p>
    <w:p w:rsidR="006C429B" w:rsidRPr="00AB5FF1" w:rsidRDefault="006C429B" w:rsidP="006C429B">
      <w:pPr>
        <w:pStyle w:val="a4"/>
        <w:shd w:val="clear" w:color="auto" w:fill="auto"/>
        <w:spacing w:line="230" w:lineRule="exact"/>
        <w:ind w:left="460"/>
        <w:rPr>
          <w:sz w:val="24"/>
          <w:szCs w:val="24"/>
        </w:rPr>
      </w:pPr>
    </w:p>
    <w:sectPr w:rsidR="006C429B" w:rsidRPr="00AB5FF1" w:rsidSect="006C429B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5DF" w:rsidRDefault="00F265DF" w:rsidP="006C429B">
      <w:r>
        <w:separator/>
      </w:r>
    </w:p>
  </w:endnote>
  <w:endnote w:type="continuationSeparator" w:id="0">
    <w:p w:rsidR="00F265DF" w:rsidRDefault="00F265DF" w:rsidP="006C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5DF" w:rsidRDefault="00F265DF" w:rsidP="006C429B">
      <w:r>
        <w:separator/>
      </w:r>
    </w:p>
  </w:footnote>
  <w:footnote w:type="continuationSeparator" w:id="0">
    <w:p w:rsidR="00F265DF" w:rsidRDefault="00F265DF" w:rsidP="006C4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29B" w:rsidRPr="006C429B" w:rsidRDefault="006C429B" w:rsidP="006C429B">
    <w:pPr>
      <w:jc w:val="center"/>
      <w:rPr>
        <w:rFonts w:ascii="Times New Roman" w:hAnsi="Times New Roman" w:cs="Times New Roman"/>
        <w:sz w:val="28"/>
        <w:szCs w:val="28"/>
      </w:rPr>
    </w:pPr>
    <w:r w:rsidRPr="006C429B">
      <w:rPr>
        <w:rFonts w:ascii="Times New Roman" w:hAnsi="Times New Roman" w:cs="Times New Roman"/>
        <w:b/>
        <w:sz w:val="28"/>
        <w:szCs w:val="28"/>
      </w:rPr>
      <w:t>Техническое задание на поставку автотрансформаторов АТДЦТН-63000/220/110</w:t>
    </w:r>
  </w:p>
  <w:p w:rsidR="006C429B" w:rsidRDefault="006C42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CCF"/>
    <w:rsid w:val="00105C2D"/>
    <w:rsid w:val="002C40A3"/>
    <w:rsid w:val="002E0A0A"/>
    <w:rsid w:val="003C1CCF"/>
    <w:rsid w:val="004303E1"/>
    <w:rsid w:val="004D48A5"/>
    <w:rsid w:val="004D500F"/>
    <w:rsid w:val="005D53AB"/>
    <w:rsid w:val="006C429B"/>
    <w:rsid w:val="006E4DF3"/>
    <w:rsid w:val="00742FCD"/>
    <w:rsid w:val="00EF6FBA"/>
    <w:rsid w:val="00F2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9B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CCF"/>
    <w:pPr>
      <w:spacing w:after="0" w:line="240" w:lineRule="auto"/>
    </w:pPr>
  </w:style>
  <w:style w:type="character" w:customStyle="1" w:styleId="6">
    <w:name w:val="Основной текст (6)_"/>
    <w:basedOn w:val="a0"/>
    <w:link w:val="60"/>
    <w:uiPriority w:val="99"/>
    <w:locked/>
    <w:rsid w:val="006C429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6C429B"/>
    <w:rPr>
      <w:rFonts w:ascii="Times New Roman" w:hAnsi="Times New Roman" w:cs="Times New Roman"/>
      <w:sz w:val="17"/>
      <w:szCs w:val="17"/>
      <w:shd w:val="clear" w:color="auto" w:fill="FFFFFF"/>
    </w:rPr>
  </w:style>
  <w:style w:type="paragraph" w:styleId="a4">
    <w:name w:val="Body Text"/>
    <w:basedOn w:val="a"/>
    <w:link w:val="a5"/>
    <w:uiPriority w:val="99"/>
    <w:rsid w:val="006C429B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5">
    <w:name w:val="Основной текст Знак"/>
    <w:basedOn w:val="a0"/>
    <w:link w:val="a4"/>
    <w:uiPriority w:val="99"/>
    <w:rsid w:val="006C429B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  <w:style w:type="paragraph" w:customStyle="1" w:styleId="60">
    <w:name w:val="Основной текст (6)"/>
    <w:basedOn w:val="a"/>
    <w:link w:val="6"/>
    <w:uiPriority w:val="99"/>
    <w:rsid w:val="006C429B"/>
    <w:pPr>
      <w:shd w:val="clear" w:color="auto" w:fill="FFFFFF"/>
      <w:spacing w:line="283" w:lineRule="exact"/>
      <w:jc w:val="right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6C429B"/>
    <w:pPr>
      <w:shd w:val="clear" w:color="auto" w:fill="FFFFFF"/>
      <w:spacing w:line="240" w:lineRule="atLeast"/>
      <w:jc w:val="right"/>
    </w:pPr>
    <w:rPr>
      <w:rFonts w:ascii="Times New Roman" w:eastAsiaTheme="minorHAnsi" w:hAnsi="Times New Roman" w:cs="Times New Roman"/>
      <w:color w:val="auto"/>
      <w:sz w:val="17"/>
      <w:szCs w:val="17"/>
      <w:lang w:eastAsia="en-US"/>
    </w:rPr>
  </w:style>
  <w:style w:type="character" w:customStyle="1" w:styleId="8">
    <w:name w:val="Основной текст (8)_"/>
    <w:basedOn w:val="a0"/>
    <w:link w:val="81"/>
    <w:uiPriority w:val="99"/>
    <w:locked/>
    <w:rsid w:val="006C429B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80">
    <w:name w:val="Основной текст (8)"/>
    <w:basedOn w:val="8"/>
    <w:uiPriority w:val="99"/>
    <w:rsid w:val="006C429B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6C429B"/>
    <w:rPr>
      <w:rFonts w:ascii="Times New Roman" w:hAnsi="Times New Roman" w:cs="Times New Roman"/>
      <w:sz w:val="32"/>
      <w:szCs w:val="32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6C429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6C429B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="Times New Roman"/>
      <w:color w:val="auto"/>
      <w:sz w:val="32"/>
      <w:szCs w:val="32"/>
      <w:lang w:eastAsia="en-US"/>
    </w:rPr>
  </w:style>
  <w:style w:type="character" w:customStyle="1" w:styleId="3">
    <w:name w:val="Основной текст (3)_"/>
    <w:basedOn w:val="a0"/>
    <w:link w:val="31"/>
    <w:uiPriority w:val="99"/>
    <w:locked/>
    <w:rsid w:val="006C429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6C429B"/>
    <w:pPr>
      <w:shd w:val="clear" w:color="auto" w:fill="FFFFFF"/>
      <w:spacing w:line="336" w:lineRule="exact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6C42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429B"/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C42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429B"/>
    <w:rPr>
      <w:rFonts w:ascii="Tahoma" w:eastAsia="Times New Roman" w:hAnsi="Tahoma" w:cs="Tahoma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IgorBS</dc:creator>
  <cp:keywords/>
  <dc:description/>
  <cp:lastModifiedBy>Dmitrishin Andrey</cp:lastModifiedBy>
  <cp:revision>8</cp:revision>
  <cp:lastPrinted>2014-04-16T08:56:00Z</cp:lastPrinted>
  <dcterms:created xsi:type="dcterms:W3CDTF">2014-04-16T08:35:00Z</dcterms:created>
  <dcterms:modified xsi:type="dcterms:W3CDTF">2014-04-29T10:03:00Z</dcterms:modified>
</cp:coreProperties>
</file>